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BV.2009.8 vom 30. März 2009</w:t>
      </w:r>
    </w:p>
    <w:p>
      <w:r>
        <w:t>Bundesstrafgericht, 2009-03-30, DE</w:t>
      </w:r>
    </w:p>
    <w:p>
      <w:r>
        <w:rPr>
          <w:b/>
        </w:rPr>
        <w:t xml:space="preserve">Quelle: </w:t>
      </w:r>
      <w:r>
        <w:t>https://mcp.opencaselaw.ch/entscheid/bstger_BV.2009.8</w:t>
      </w:r>
    </w:p>
    <w:p>
      <w:r>
        <w:t>FR: TPF BV.2009.8 du 30 mars 2009</w:t>
      </w:r>
    </w:p>
    <w:p>
      <w:r>
        <w:t>IT: TPF BV.2009.8 del 30 marzo 2009</w:t>
      </w:r>
    </w:p>
    <w:p>
      <w:pPr>
        <w:pStyle w:val="Heading2"/>
      </w:pPr>
      <w:r>
        <w:t>Regeste</w:t>
      </w:r>
    </w:p>
    <w:p>
      <w:r>
        <w:t>Beschlagnahme (Art. 26 Abs. 1 i.V.m. Art. 46 VStrR)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Bei diesem Ausgang des Verfahrens hat die Beschwerdeführerin die Kos- ten zu tragen (Art. 25 Abs. 4 VStrR i.V.m. Art. 66 Abs. 1 BGG). Die Ge- richtsgebühr ist auf Fr. 1'500.-- festzusetzen (Art. 3 des Reglements vom 11. Februar 2004 über die Gerichtsgebühren vor dem Bundesstrafgericht; SR 173.711.32), unter Anrechnung des geleisteten Kostenvorschusses von Fr. 1'500.--.</w:t>
      </w:r>
    </w:p>
    <w:p>
      <w:r>
        <w:t>- 10 -</w:t>
      </w:r>
    </w:p>
    <w:p>
      <w:r>
        <w:t>Demnach erkennt die I. Beschwerdekammer: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