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BV.2009.17 vom 1. April 2009</w:t>
      </w:r>
    </w:p>
    <w:p>
      <w:r>
        <w:t>Bundesstrafgericht, 2009-04-01, DE</w:t>
      </w:r>
    </w:p>
    <w:p>
      <w:r>
        <w:rPr>
          <w:b/>
        </w:rPr>
        <w:t xml:space="preserve">Quelle: </w:t>
      </w:r>
      <w:r>
        <w:t>https://mcp.opencaselaw.ch/entscheid/bstger_BV.2009.17</w:t>
      </w:r>
    </w:p>
    <w:p>
      <w:r>
        <w:t>FR: TPF BV.2009.17 du 1 avril 2009</w:t>
      </w:r>
    </w:p>
    <w:p>
      <w:r>
        <w:t>IT: TPF BV.2009.17 del 1 aprile 2009</w:t>
      </w:r>
    </w:p>
    <w:p>
      <w:pPr>
        <w:pStyle w:val="Heading2"/>
      </w:pPr>
      <w:r>
        <w:t>Regeste</w:t>
      </w:r>
    </w:p>
    <w:p>
      <w:r>
        <w:t>Beschlagnahme (Art. 26 Abs. 1 i.V.m. Art. 46 VStrR)</w:t>
      </w:r>
    </w:p>
    <w:p>
      <w:pPr>
        <w:pStyle w:val="Heading2"/>
      </w:pPr>
      <w:r>
        <w:t>Erwägungen</w:t>
      </w:r>
    </w:p>
    <w:p>
      <w:r>
        <w:rPr>
          <w:b/>
        </w:rPr>
        <w:t>E. 27</w:t>
      </w:r>
    </w:p>
    <w:p>
      <w:r>
        <w:t>Februar 2009 aufforderte, bis am 9. März 2009 einen Kostenvorschuss von Fr. 1'500.-- zu leisten (act. 3);</w:t>
      </w:r>
    </w:p>
    <w:p>
      <w:r>
        <w:t>- innert dieser Frist kein entsprechender Zahlungseingang seitens des Be- schwerdeführers erfolgte;</w:t>
      </w:r>
    </w:p>
    <w:p>
      <w:r>
        <w:t>- die I. Beschwerdekammer ihm mit Schreiben vom 16. März 2009 eine Nach- frist zur Leistung des Kostenvorschusses von Fr. 1'500.-- bis am 26. März 2009 ansetzte und den Beschwerdeführer ausdrücklich darauf aufmerksam machte, dass bei Nichtleistung des Kostenvorschusses innert der Nachfrist auf seine Beschwerde nicht eingetreten werde (act. 4);</w:t>
      </w:r>
    </w:p>
    <w:p>
      <w:r>
        <w:t>- der Beschwerdeführer auch innerhalb der anberaumten Nachfrist den Kos- tenvorschuss nicht einbezahlte, weshalb auf die Beschwerde androhungs- gemäss sowie in Anwendung von Art. 245 Abs. 1 BStP i.V.m. Art. 62 Abs. 3 Satz 3 BGG nicht einzutreten ist;</w:t>
      </w:r>
    </w:p>
    <w:p>
      <w:r>
        <w:t>- bei diesem Ausgang des Verfahrens der Beschwerdeführer die Kosten zu tragen hat (Art. 245 Abs. 1 BStP i.V.m. Art. 66 Abs. 1 BGG) und die Gerichts- kosten für das vorliegende Verfahren auf Fr. 200.-- festzusetzen ist (Art. 245 Abs. 2 BStP i.V.m. Art. 3 des Reglements über die Gerichtsgebühren vor dem Bundesstrafgericht vom 11. Februar 2004, SR 173.711.32);</w:t>
      </w:r>
    </w:p>
    <w:p>
      <w:r>
        <w:t>- 3 -</w:t>
      </w:r>
    </w:p>
    <w:p>
      <w:r>
        <w:t>und erkennt: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