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BV.2008.12 vom 15. Dezember 2008</w:t>
      </w:r>
    </w:p>
    <w:p>
      <w:r>
        <w:t>Bundesstrafgericht, 2008-12-15, DE</w:t>
      </w:r>
    </w:p>
    <w:p>
      <w:r>
        <w:rPr>
          <w:b/>
        </w:rPr>
        <w:t xml:space="preserve">Quelle: </w:t>
      </w:r>
      <w:r>
        <w:t>https://mcp.opencaselaw.ch/entscheid/bstger_BV.2008.12</w:t>
      </w:r>
    </w:p>
    <w:p>
      <w:r>
        <w:t>FR: TPF BV.2008.12 du 15 décembre 2008</w:t>
      </w:r>
    </w:p>
    <w:p>
      <w:r>
        <w:t>IT: TPF BV.2008.12 del 15 dicembre 2008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