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BP.2022.18 vom 6. April 2022</w:t>
      </w:r>
    </w:p>
    <w:p>
      <w:r>
        <w:t>Bundesstrafgericht, 2022-04-06, FR</w:t>
      </w:r>
    </w:p>
    <w:p>
      <w:r>
        <w:rPr>
          <w:b/>
        </w:rPr>
        <w:t xml:space="preserve">Quelle: </w:t>
      </w:r>
      <w:r>
        <w:t>https://mcp.opencaselaw.ch/entscheid/bstger_BP.2022.18</w:t>
      </w:r>
    </w:p>
    <w:p>
      <w:r>
        <w:t>FR: TPF BP.2022.18 du 6 avril 2022</w:t>
      </w:r>
    </w:p>
    <w:p>
      <w:r>
        <w:t>IT: TPF BP.2022.18 del 6 aprile 2022</w:t>
      </w:r>
    </w:p>
    <w:p>
      <w:pPr>
        <w:pStyle w:val="Heading2"/>
      </w:pPr>
      <w:r>
        <w:t>Regeste</w:t>
      </w:r>
    </w:p>
    <w:p>
      <w:r>
        <w:t>Levée de scellés (art. 50 al. 3 DPA; mesures provisionnelles</w:t>
      </w:r>
    </w:p>
    <w:p>
      <w:pPr>
        <w:pStyle w:val="Heading2"/>
      </w:pPr>
      <w:r>
        <w:t>Erwägungen</w:t>
      </w:r>
    </w:p>
    <w:p>
      <w:r>
        <w:rPr>
          <w:b/>
        </w:rPr>
        <w:t>E. 8</w:t>
      </w:r>
    </w:p>
    <w:p>
      <w:r>
        <w:t>septembre 2014 consid. 2.1; v. également ATF 144 I 318 consid. 7.1; 143 IV 373 consid. 1.3.1);</w:t>
      </w:r>
    </w:p>
    <w:p>
      <w:r>
        <w:t>un droit d’accès au contenu des pièces sous scellés ne saurait, en principe, en tout état de cause, pas tendre à permettre à l’ayant droit de chercher a posteriori d’éven- tuels arguments en faveur d’un autre secret ou motif à invoquer que ceux déjà sou- levés au moment de la demande de mise sous scellés (arrêt du Tribunal fédéral 1B_28/2021 du 4 novembre 2021 consid. 1 .6);</w:t>
      </w:r>
    </w:p>
    <w:p>
      <w:r>
        <w:t>il ne peut pas non plus être fait abstraction du devoir de collaboration accru incom- bant à l’ayant droit, notamment en cas de saisie importante (ATF 141 IV 77 consid. 4.3 et 5.6; 138 IV 225 consid. 7.1; arrêts du Tribunal fédéral 1B_386/2021 du 6 dé- cembre 2021 consid. 3.1; 1B_282/2021 du 23 novembre 2021 consid. 4.1; 1B_28/2021 du 4 novembre 2021 consid. 1 .3; 1B_355/2021 du 26 août 2021 con- sid. 2.5; 1B_394/2017 du 17 janvier 2018 consid. 6.1 non publié in ATF 144 IV 74);</w:t>
      </w:r>
    </w:p>
    <w:p>
      <w:r>
        <w:t>selon les circonstances et/ou en présence d’une motivation spécifique, l’ayant droit doit pouvoir consulter les pièces sous scellés (arrêt du Tribunal fédéral 1B_28/2021 du 4 novembre 2021 consid. 1.6), afin en particulier de pouvoir indiquer lesquelles sont protégées par le secret invoqué, ainsi que, le cas échéant, leur localisation dans les supports saisis (arrêt du Tribunal fédéral 1B_279/2021 du 4 février 2022 consid. 2.3.1);</w:t>
      </w:r>
    </w:p>
    <w:p>
      <w:r>
        <w:t>en l’espèce, les requérants demandent à pouvoir consulter l’ensemble des pièces sous scellés le 23 septembre 2021, soit tant celles en format papier qu’informatique;</w:t>
      </w:r>
    </w:p>
    <w:p>
      <w:r>
        <w:t>s’agissant des pièces en format informatique, placées sous scellés le 23 septembre 2021 (sous cote YAC 004, selon l’inventaire figurant à l’act. 1.8, p. 2), elles feront l’objet d’une procédure séparée, vu la lettre de la Cour de céans du 6 avril 2022, de sorte qu’il n’est pas entré en matière sur la demande de consultation les concernant;</w:t>
      </w:r>
    </w:p>
    <w:p>
      <w:r>
        <w:t>quant à la consultation des documents en format papier placés sous scellés le 23 septembre 2021 (sous cotes YAC 001 à 003, selon l’inventaire figurant à l’act. 1.8), ainsi que cela a déjà été rappelé en date du 13 décembre 2021 (act. 6), leur détenteur, qui en a demandé la mise sous scellés, est supposé en connaître le contenu;</w:t>
      </w:r>
    </w:p>
    <w:p>
      <w:r>
        <w:t>la perquisition de la résidence du requérant le 23 septembre 2021 a été opérée en présence, notamment, de la fille de ce dernier  qui a appelé son père  et d’un</w:t>
      </w:r>
    </w:p>
    <w:p>
      <w:r>
        <w:t>- 5 -</w:t>
      </w:r>
    </w:p>
    <w:p>
      <w:r>
        <w:t>avocat; la mise sous scellés de pièces a été requise sur-le-champ (act. 1.7, p. 2 à 4 et act. 1.8, p. 4);</w:t>
      </w:r>
    </w:p>
    <w:p>
      <w:r>
        <w:t>un inventaire des pièces placées sous scellés a été dressé par l’AFC et contresigné par la fille du requérant, sans réserve quant à la qualité ou la précision desdits in- ventaires (act. 1.8);</w:t>
      </w:r>
    </w:p>
    <w:p>
      <w:r>
        <w:t>cet inventaire est précis, décrivant le type de contenant (fourre de documents noire, classeur orange et fourre en carton bleu) de documents qu’il contient (informations sur la structure, la propriété intellectuelle et les royalties; organigrammes; comptes) et la personne/société concernée;</w:t>
      </w:r>
    </w:p>
    <w:p>
      <w:r>
        <w:t>conformément à la jurisprudence précitée, les requérants ont été mis en mesure de se prononcer sur le contenu des papiers avant la perquisition et de satisfaire à leur obligation de collaborer (v. arrêt du Tribunal fédéral 1B_279/2021 du 4 février 2022 consid. 2.3.2);</w:t>
      </w:r>
    </w:p>
    <w:p>
      <w:r>
        <w:t>il n’y a donc pas lieu de leur accorder, à ce stade, la consultation des documents en format papier mis sous scellés le 23 septembre 2021;</w:t>
      </w:r>
    </w:p>
    <w:p>
      <w:r>
        <w:t>toutefois, le libellé de la pièce sous scellés YAC 001, relatifs à la procédure devant le tribunal des prud’hommes entre la société requérante et un de ses employés, est suffisamment précis pour permettre en soi de rendre vraisemblable la présence de secrets  d’avocats  protégés;</w:t>
      </w:r>
    </w:p>
    <w:p>
      <w:r>
        <w:t>dès lors qu’il sera procédé au tri de la pièce YAC 001, la demande de consultation y relative est sans objet;</w:t>
      </w:r>
    </w:p>
    <w:p>
      <w:r>
        <w:t>quant au délai pour prendre position, il a été prolongé, à deux reprises, de sorte qu’il n’y a, en principe, pas lieu de le prolonger, dès lors qu’il appartient aux requérants d’assumer les risques de leur stratégie procédurale;</w:t>
      </w:r>
    </w:p>
    <w:p>
      <w:r>
        <w:t>il est néanmoins prolongé une ultime fois au 25 avril 2022.</w:t>
      </w:r>
    </w:p>
    <w:p>
      <w:r>
        <w:t>- 6 -</w:t>
      </w:r>
    </w:p>
    <w:p>
      <w:r>
        <w:t>Par ces motifs, le Juge rapporteur ordonne:</w:t>
      </w:r>
    </w:p>
    <w:p>
      <w:r>
        <w:t>1. Il n’est pas entré en matière sur la demande de consultation des supports de données sous scellés enregistrés sous cote YAC 004. 2. La demande de consultation des documents sous scellés enregistrés sous cotes YAC 002 et YAC 003 est rejetée. 3. La demande de consultation des documents sous scellés enregistrés sous cote YAC 001 est sans objet. 4. Le délai pour répondre est prolongé une dernière fois au 25 avril 2022. 5. Les frais de la procédure sont joints au fond.</w:t>
      </w:r>
    </w:p>
    <w:p>
      <w:r>
        <w:t>Bellinzone, le 6 avril 2022</w:t>
      </w:r>
    </w:p>
    <w:p>
      <w:r>
        <w:t>Au nom de la Cour des plaintes du Tribunal pénal fédéral</w:t>
      </w:r>
    </w:p>
    <w:p>
      <w:r>
        <w:t>Le juge rapporteur: La greffière:</w:t>
      </w:r>
    </w:p>
    <w:p>
      <w:r>
        <w:t>Distribution</w:t>
      </w:r>
    </w:p>
    <w:p>
      <w:r>
        <w:t>- Mes Alexandre Faltin et Xavier Oberson - Administration fédérale des contributions</w:t>
      </w:r>
    </w:p>
    <w:p>
      <w:r>
        <w:t>Indication des voies de recours Dans les 30 jours qui suivent leur notification, les arrêts de la Cour des plaintes relatifs aux mesures de contrainte sont sujets à recours devant le Tribunal fédéral (art. 79 et 100 al. 1 de la loi fédérale du 17 juin 2005 sur le Tribunal fédéral; LTF). La procédure est réglée par les art. 90 ss LTF. Le recours ne suspend l’exécution de l’arrêt attaqué que si le juge instructeur l’ordonne (art. 103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