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BP.2020.50 vom 9. Juni 2020</w:t>
      </w:r>
    </w:p>
    <w:p>
      <w:r>
        <w:t>Bundesstrafgericht, 2020-06-09, FR</w:t>
      </w:r>
    </w:p>
    <w:p>
      <w:r>
        <w:rPr>
          <w:b/>
        </w:rPr>
        <w:t xml:space="preserve">Quelle: </w:t>
      </w:r>
      <w:r>
        <w:t>https://mcp.opencaselaw.ch/entscheid/bstger_BP.2020.50</w:t>
      </w:r>
    </w:p>
    <w:p>
      <w:r>
        <w:t>FR: TPF BP.2020.50 du 9 juin 2020</w:t>
      </w:r>
    </w:p>
    <w:p>
      <w:r>
        <w:t>IT: TPF BP.2020.50 del 9 giugno 2020</w:t>
      </w:r>
    </w:p>
    <w:p>
      <w:pPr>
        <w:pStyle w:val="Heading2"/>
      </w:pPr>
      <w:r>
        <w:t>Regeste</w:t>
      </w:r>
    </w:p>
    <w:p>
      <w:r>
        <w:t>Effet suspensif (art. 387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d’effet suspensif dans la procédure BB.2020.87 est accordée.</w:t>
      </w:r>
    </w:p>
    <w:p>
      <w:r>
        <w:rPr>
          <w:b/>
        </w:rPr>
        <w:t>E. 2</w:t>
      </w:r>
    </w:p>
    <w:p>
      <w:r>
        <w:t>Le sort des frais suivra celui de la cause au fond.</w:t>
      </w:r>
    </w:p>
    <w:p>
      <w:r>
        <w:t>Bellinzone, le 10 juin 2020</w:t>
      </w:r>
    </w:p>
    <w:p>
      <w:r>
        <w:t>Au nom de la Cour des plaintes du Tribunal pénal fédéral</w:t>
      </w:r>
    </w:p>
    <w:p>
      <w:r>
        <w:t>Le juge rapporteur: Le greffier:</w:t>
      </w:r>
    </w:p>
    <w:p>
      <w:r>
        <w:t>Distribution</w:t>
      </w:r>
    </w:p>
    <w:p>
      <w:r>
        <w:t>- Me Raphaël Jakob (avec copie de la réponse du MPC du 26 mai 2020) - Ministère public de la Confédération</w:t>
      </w:r>
    </w:p>
    <w:p>
      <w:r>
        <w:t>Indication des voies de recours Il n’existe pas de voie de recours ordinaire contre la présente ordonnance.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