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BP.2014.22 vom 27. Mai 2014</w:t>
      </w:r>
    </w:p>
    <w:p>
      <w:r>
        <w:t>Bundesstrafgericht, 2014-05-27, FR</w:t>
      </w:r>
    </w:p>
    <w:p>
      <w:r>
        <w:rPr>
          <w:b/>
        </w:rPr>
        <w:t xml:space="preserve">Quelle: </w:t>
      </w:r>
      <w:r>
        <w:t>https://mcp.opencaselaw.ch/entscheid/bstger_BP.2014.22</w:t>
      </w:r>
    </w:p>
    <w:p>
      <w:r>
        <w:t>FR: TPF BP.2014.22 du 27 mai 2014</w:t>
      </w:r>
    </w:p>
    <w:p>
      <w:r>
        <w:t>IT: TPF BP.2014.22 del 27 maggio 2014</w:t>
      </w:r>
    </w:p>
    <w:p>
      <w:pPr>
        <w:pStyle w:val="Heading2"/>
      </w:pPr>
      <w:r>
        <w:t>Regeste</w:t>
      </w:r>
    </w:p>
    <w:p>
      <w:r>
        <w:t>Effet suspensif (art. 387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A., représenté par Me Stefan Disch, avocat,</w:t>
      </w:r>
    </w:p>
    <w:p>
      <w:r>
        <w:rPr>
          <w:b/>
        </w:rPr>
        <w:t>E. 2</w:t>
      </w:r>
    </w:p>
    <w:p>
      <w:r>
        <w:t>B., représenté par Mes Maurice Harari et Delphine Jobin, avocats,</w:t>
      </w:r>
    </w:p>
    <w:p>
      <w:r>
        <w:rPr>
          <w:b/>
        </w:rPr>
        <w:t>E. 3</w:t>
      </w:r>
    </w:p>
    <w:p>
      <w:r>
        <w:t>Le sort des frais suivra celui des causes au fond.</w:t>
      </w:r>
    </w:p>
    <w:p>
      <w:r>
        <w:t>Bellinzone, le 28 mai 2014</w:t>
      </w:r>
    </w:p>
    <w:p>
      <w:r>
        <w:t>Au nom de la Cour des plaintes du Tribunal pénal fédéral</w:t>
      </w:r>
    </w:p>
    <w:p>
      <w:r>
        <w:t>Le juge rapporteur:</w:t>
      </w:r>
    </w:p>
    <w:p>
      <w:r>
        <w:t>La greffière:</w:t>
      </w:r>
    </w:p>
    <w:p>
      <w:r>
        <w:t>Distribution</w:t>
      </w:r>
    </w:p>
    <w:p>
      <w:r>
        <w:t>- Me Stefan Disch, avocat - Mes Maurice Harari et Delphine Jobin, avocats - Me Yvan Jeanneret, avocat - Me Antoine Eigenmann, avocat - Ministère public de la Confédération</w:t>
      </w:r>
    </w:p>
    <w:p>
      <w:r>
        <w:t>Indication des voies de recours Il n'existe pas de voie de recours ordinaire contre la présente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