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BP.2013.15 vom 28. März 2013</w:t>
      </w:r>
    </w:p>
    <w:p>
      <w:r>
        <w:t>Bundesstrafgericht, 2013-03-28, FR</w:t>
      </w:r>
    </w:p>
    <w:p>
      <w:r>
        <w:rPr>
          <w:b/>
        </w:rPr>
        <w:t xml:space="preserve">Quelle: </w:t>
      </w:r>
      <w:r>
        <w:t>https://mcp.opencaselaw.ch/entscheid/bstger_BP.2013.15</w:t>
      </w:r>
    </w:p>
    <w:p>
      <w:r>
        <w:t>FR: TPF BP.2013.15 du 28 mars 2013</w:t>
      </w:r>
    </w:p>
    <w:p>
      <w:r>
        <w:t>IT: TPF BP.2013.15 del 28 marzo 2013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requête est admise et l'effet suspensif est accordé au recours.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28 mars 2013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Jean-François Ducrest, avocat - Ministère public de la Confédération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