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BP.2013.13 vom 28. März 2013</w:t>
      </w:r>
    </w:p>
    <w:p>
      <w:r>
        <w:t>Bundesstrafgericht, 2013-03-28, FR</w:t>
      </w:r>
    </w:p>
    <w:p>
      <w:r>
        <w:rPr>
          <w:b/>
        </w:rPr>
        <w:t xml:space="preserve">Quelle: </w:t>
      </w:r>
      <w:r>
        <w:t>https://mcp.opencaselaw.ch/entscheid/bstger_BP.2013.13</w:t>
      </w:r>
    </w:p>
    <w:p>
      <w:r>
        <w:t>FR: TPF BP.2013.13 du 28 mars 2013</w:t>
      </w:r>
    </w:p>
    <w:p>
      <w:r>
        <w:t>IT: TPF BP.2013.13 del 28 marzo 2013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Volltext</w:t>
      </w:r>
    </w:p>
    <w:p>
      <w:r>
        <w:t>Ordonnance du 28 mars 2013 Cour des plaintes Composition</w:t>
      </w:r>
    </w:p>
    <w:p>
      <w:r>
        <w:t>Le juge pénal fédéral Patrick Robert-Nicoud, rapporteur, la greffière Clara Poglia</w:t>
      </w:r>
    </w:p>
    <w:p>
      <w:r>
        <w:t>Parties</w:t>
      </w:r>
    </w:p>
    <w:p>
      <w:r>
        <w:t>A. AG, représentée par Me Georg R. Lehner, avocat, requérante</w:t>
      </w:r>
    </w:p>
    <w:p>
      <w:r>
        <w:t>contre</w:t>
      </w:r>
    </w:p>
    <w:p>
      <w:r>
        <w:t>MINISTÈRE PUBLIC DE LA CONFÉDÉRATION, intimé</w:t>
      </w:r>
    </w:p>
    <w:p>
      <w:r>
        <w:t>Objet</w:t>
      </w:r>
    </w:p>
    <w:p>
      <w:r>
        <w:t>Effet suspensif (art. 387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BP.2013.13 (Procédure principale: BB.2013.28)</w:t>
      </w:r>
    </w:p>
    <w:p>
      <w:r>
        <w:t>- 2 -</w:t>
      </w:r>
    </w:p>
    <w:p>
      <w:r>
        <w:t>Le juge rapporteur, vu:</w:t>
      </w:r>
    </w:p>
    <w:p>
      <w:r>
        <w:t>la procédure pénale SV.10.0128 menée par le Ministère public de la Confédération (ci-après: MPC) à l'encontre de B. et C. du chef de blanchi- ment d'argent (art. 305bis CP),</w:t>
      </w:r>
    </w:p>
    <w:p>
      <w:r>
        <w:t>la décision du MPC du 6 mars 2013 octroyant à D. et à la société E., par- ties plaignantes à la procédure, un accès restreint au dossier de celle-ci, leur faisant interdiction d'utiliser ces pièces en dehors de la procédure pé- nale, sous commination de l'art. 292 CP, et ordonnant la restitution des do- cuments précédemment transmis (BB.2013.28, act. 1.2a),</w:t>
      </w:r>
    </w:p>
    <w:p>
      <w:r>
        <w:t>le recours du 18 mars 2013 interjeté par A. AG à l'encontre de ce prononcé requérant en substance l'annulation de ce dernier (act. 1),</w:t>
      </w:r>
    </w:p>
    <w:p>
      <w:r>
        <w:t>la conclusion préalable formulée dans l'acte précité visant à l'attribution de l'effet suspensif (act. 1),</w:t>
      </w:r>
    </w:p>
    <w:p>
      <w:r>
        <w:t>les déterminations du 26 mars 2013 du MPC par lesquelles cette autorité a précisé accepter cette dernière requête (act. 3),</w:t>
      </w:r>
    </w:p>
    <w:p>
      <w:r>
        <w:t>et considérant:</w:t>
      </w:r>
    </w:p>
    <w:p>
      <w:r>
        <w:t>que selon l’art. 387 CPP, les voies de recours n’ont pas d’effet suspensif sauf si la direction de la procédure de l’autorité de recours en décide au- trement (arrêt du Tribunal fédéral 1B_258/2011 du 24 mai 2011, consid. 2.3);</w:t>
      </w:r>
    </w:p>
    <w:p>
      <w:r>
        <w:t>que le but premier de l’effet suspensif est le maintien d’un état qui garantit l’efficacité de la décision ultérieure, quel que soit son contenu;</w:t>
      </w:r>
    </w:p>
    <w:p>
      <w:r>
        <w:t>que l’octroi ou le refus de l’effet suspensif dépend de la pesée des intérêts en présence et doit être fonction de chaque cas d’espèce (ATF 107 Ia 269 consid. 1 p. 270);</w:t>
      </w:r>
    </w:p>
    <w:p>
      <w:r>
        <w:t>que l'attribution de l'effet suspensif ne saurait toutefois avoir pour consé- quence de compromettre l'efficacité de la mesure ordonnée, la décision à rendre ne devant pas être anticipée ou rendue impossible (BÖSCH, Die An- klagekammer des Schweizerischen Bundesgerichts [Aufgaben und Verfa- hren], thèse Zurich 1978, p. 87);</w:t>
      </w:r>
    </w:p>
    <w:p>
      <w:r>
        <w:t>- 3 -</w:t>
      </w:r>
    </w:p>
    <w:p>
      <w:r>
        <w:t>que lorsque les parties sont d'accord quant à l'octroi de l'effet suspensif, l'au- torité compétente peut, sans autre, donner suite à la requête (ATF 107 Ia 269 consid. 1);</w:t>
      </w:r>
    </w:p>
    <w:p>
      <w:r>
        <w:t>qu'en l'occurrence, il se justifie ainsi de faire droit à la requête de la recou- rante et de suspendre les effets du prononcé entrepris;</w:t>
      </w:r>
    </w:p>
    <w:p>
      <w:r>
        <w:t>que le sort des frais suivra celui de la décision au fond.</w:t>
      </w:r>
    </w:p>
    <w:p>
      <w:r>
        <w:t>- 4 -</w:t>
      </w:r>
    </w:p>
    <w:p>
      <w:r>
        <w:t>Ordonne:</w:t>
      </w:r>
    </w:p>
    <w:p>
      <w:r>
        <w:t>1. La requête est admise et l'effet suspensif est accordé au recours.</w:t>
      </w:r>
    </w:p>
    <w:p>
      <w:r>
        <w:t>2. Le sort des frais suivra celui de la cause au fond.</w:t>
      </w:r>
    </w:p>
    <w:p>
      <w:r>
        <w:t>Bellinzone, le 28 mars 2013</w:t>
      </w:r>
    </w:p>
    <w:p>
      <w:r>
        <w:t>Au nom de la Cour des plaintes du Tribunal pénal fédéral</w:t>
      </w:r>
    </w:p>
    <w:p>
      <w:r>
        <w:t>Le juge rapporteur: La greffière:</w:t>
      </w:r>
    </w:p>
    <w:p>
      <w:r>
        <w:t>Distribution</w:t>
      </w:r>
    </w:p>
    <w:p>
      <w:r>
        <w:t>- Me Georg R. Lehner, avocat - Ministère public de la Confédération</w:t>
      </w:r>
    </w:p>
    <w:p>
      <w:r>
        <w:t>Indication des voies de recours Cette ordonnance n’est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