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BP.2011.68 vom 22. November 2011</w:t>
      </w:r>
    </w:p>
    <w:p>
      <w:r>
        <w:t>Bundesstrafgericht, 2011-11-22, FR</w:t>
      </w:r>
    </w:p>
    <w:p>
      <w:r>
        <w:rPr>
          <w:b/>
        </w:rPr>
        <w:t xml:space="preserve">Quelle: </w:t>
      </w:r>
      <w:r>
        <w:t>https://mcp.opencaselaw.ch/entscheid/bstger_BP.2011.68</w:t>
      </w:r>
    </w:p>
    <w:p>
      <w:r>
        <w:t>FR: TPF BP.2011.68 du 22 novembre 2011</w:t>
      </w:r>
    </w:p>
    <w:p>
      <w:r>
        <w:t>IT: TPF BP.2011.68 del 22 novembre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22 novembre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Marc Hassberger, avocat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