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BP.2011.38 vom 26. Oktober 2011</w:t>
      </w:r>
    </w:p>
    <w:p>
      <w:r>
        <w:t>Bundesstrafgericht, 2011-10-26, DE</w:t>
      </w:r>
    </w:p>
    <w:p>
      <w:r>
        <w:rPr>
          <w:b/>
        </w:rPr>
        <w:t xml:space="preserve">Quelle: </w:t>
      </w:r>
      <w:r>
        <w:t>https://mcp.opencaselaw.ch/entscheid/bstger_BP.2011.38</w:t>
      </w:r>
    </w:p>
    <w:p>
      <w:r>
        <w:t>FR: TPF BP.2011.38 du 26 octobre 2011</w:t>
      </w:r>
    </w:p>
    <w:p>
      <w:r>
        <w:t>IT: TPF BP.2011.38 del 26 ottobre 2011</w:t>
      </w:r>
    </w:p>
    <w:p>
      <w:pPr>
        <w:pStyle w:val="Heading2"/>
      </w:pPr>
      <w:r>
        <w:t>Regeste</w:t>
      </w:r>
    </w:p>
    <w:p>
      <w:r>
        <w:t>Unentgeltliche Rechtspflege (Art. 29 Abs. 3 BV).</w:t>
      </w:r>
    </w:p>
    <w:p>
      <w:pPr>
        <w:pStyle w:val="Heading2"/>
      </w:pPr>
      <w:r>
        <w:t>Volltext</w:t>
      </w:r>
    </w:p>
    <w:p>
      <w:r>
        <w:t>Beschluss vom 26. Oktober 2011 I. Beschwerdekammer Besetzung</w:t>
      </w:r>
    </w:p>
    <w:p>
      <w:r>
        <w:t>Bundesstrafrichter Tito Ponti, Vorsitz, Emanuel Hochstrasser und Patrick Robert-Nicoud, Gerichtsschreiber Stefan Graf</w:t>
      </w:r>
    </w:p>
    <w:p>
      <w:r>
        <w:t>Parteien</w:t>
      </w:r>
    </w:p>
    <w:p>
      <w:r>
        <w:t>A., vertreten durch Rechtsanwalt Claude Hentz, Gesuchsteller</w:t>
      </w:r>
    </w:p>
    <w:p>
      <w:r>
        <w:t>Gegenstand</w:t>
      </w:r>
    </w:p>
    <w:p>
      <w:r>
        <w:t>Unentgeltliche Rechtspflege (Art. 29 Abs. 3 BV)</w:t>
      </w:r>
    </w:p>
    <w:p>
      <w:r>
        <w:t>B u n d e s s t r a f g e r i c h t T r i b u n a l p é n a l f é d é r a l T r i b u n a l e p e n a l e f e d e r a l e T r i b u n a l p e n a l f e d e r a l Geschäftsnummer: BP.2011.38 (Hauptverfahren: BK.2011.19)</w:t>
      </w:r>
    </w:p>
    <w:p>
      <w:r>
        <w:t>- 2 -</w:t>
      </w:r>
    </w:p>
    <w:p>
      <w:r>
        <w:t>Die I. Beschwerdekammer hält fest, dass:</w:t>
      </w:r>
    </w:p>
    <w:p>
      <w:r>
        <w:t>- A. am 16. September 2011 als vormals Beschuldigter bei der I. Beschwer- dekammer des Bundesstrafgerichts gegen die Ziffern 5, 6 und 7 des Dispo- sitivs der Einstellungsverfügung vom 1. September 2011 Beschwerde er- hob und in prozessualer Hinsicht für das entsprechende Beschwerdever- fahren beantragt, ihm sei die unentgeltliche Rechtspflege zu gewähren und es sei ihm Rechtsanwalt Claude Hentz als unentgeltlicher Beistand bei- zugeben (act. 1);</w:t>
      </w:r>
    </w:p>
    <w:p>
      <w:r>
        <w:t>- er am 19. September 2011 von der I. Beschwerdekammer ersucht wurde, bis 5. Oktober 2011 das Formular betreffend unentgeltliche Rechtspflege vollständig und wahrheitsgetreu auszufüllen und inklusive der benötigten Unterlagen einzureichen (act. 2);</w:t>
      </w:r>
    </w:p>
    <w:p>
      <w:r>
        <w:t>- er hierbei darauf aufmerksam gemacht wurde, dass unvollständige oder nicht mit den erforderlichen Beilagen versehene Gesuche ohne weiteres abgewiesen werden können (act. 2);</w:t>
      </w:r>
    </w:p>
    <w:p>
      <w:r>
        <w:t>- A. mit Eingabe vom 5. Oktober 2011 der I. Beschwerdekammer das ausge- füllte Formular zusammen mit einer Reihe von Unterlagen retournierte (act 3 – 3.8).</w:t>
      </w:r>
    </w:p>
    <w:p>
      <w:r>
        <w:t>Die I. Beschwerdekammer zieht in Erwägung, dass:</w:t>
      </w:r>
    </w:p>
    <w:p>
      <w:r>
        <w:t>- jede Person, die nicht über die erforderlichen Mittel verfügt, Anspruch auf unentgeltliche Rechtspflege hat, wenn ihr Rechtsbegehren nicht aussichts- los erscheint (Art. 29 Abs. 3 Satz 1 BV);</w:t>
      </w:r>
    </w:p>
    <w:p>
      <w:r>
        <w:t>- sie ausserdem Anspruch auf unentgeltlichen Rechtsbeistand hat, soweit es zur Wahrung ihrer Rechte notwendig ist (Art. 29 Abs. 3 Satz 2 BV);</w:t>
      </w:r>
    </w:p>
    <w:p>
      <w:r>
        <w:t>- es hierbei grundsätzlich dem Gesuchsteller obliegt, seine Einkommens- und Vermögensverhältnisse umfassend darzulegen und soweit als möglich zu belegen, wobei die Belege über sämtliche finanziellen Verpflichtungen des Gesuchstellers sowie über seine Einkommens- und Vermögensver- hältnisse Aufschluss zu geben haben;</w:t>
      </w:r>
    </w:p>
    <w:p>
      <w:r>
        <w:t>- 3 -</w:t>
      </w:r>
    </w:p>
    <w:p>
      <w:r>
        <w:t>- das Gesuch mangels ausreichender Substanziierung oder mangels Bedürf- tigkeitsnachweis abgewiesen werden kann, wenn der Gesuchsteller der ihm obliegenden Pflicht zur Offenlegung seiner finanziellen Situation nicht nachkommt bzw. wenn die vorgelegten Urkunden und die gemachten An- gaben kein kohärentes und widerspruchsfreies Bild seiner finanziellen Ver- hältnisse ergeben (vgl. hierzu zuletzt die Beschlüsse des Bundesstrafge- richts BP.2011.39 vom 4. Oktober 2011, E. 1.4; BP.2011.31 vom 13. Ju- li 2011; vgl. zum Ganzen auch MEICHSSNER, Das Grundrecht auf unentgelt- liche Rechtspflege [Art. 29 Abs. 3 BV], Basel 2008, S. 77 f. m.w.H.; MÜL- LER/SCHEFER, Grundrechte in der Schweiz, 4. Aufl., Bern 2008, S. 902 m.w.H.)</w:t>
      </w:r>
    </w:p>
    <w:p>
      <w:r>
        <w:t>- die vom Gesuchsteller eingereichten Unterlagen hauptsächlich seine Ein- künfte dokumentieren (act. 3.4 – 3.7);</w:t>
      </w:r>
    </w:p>
    <w:p>
      <w:r>
        <w:t>- ausgabenseitig jedoch nur die Posten Krankenkassenprämien (diesbezüg- lich anhand Unterlagen aus dem Vorjahr) und die Steuern belegt wurden (act. 3.3 und 3.8);</w:t>
      </w:r>
    </w:p>
    <w:p>
      <w:r>
        <w:t>- bezüglich des geltend gemachten Mietaufwandes kein Beleg vorliegt;</w:t>
      </w:r>
    </w:p>
    <w:p>
      <w:r>
        <w:t>- sich hinsichtlich der angeblich für den Unterhalt der geschiedenen Frau be- zahlten Beträge gemäss dem Formular (act. 3.1) und der Steuererklärung (act. 3.2) eine Differenz ergibt, wobei keine eigentlichen Unterlagen zur Begründung von Bestand und Höhe der Unterhaltspflicht vorgelegt wurden;</w:t>
      </w:r>
    </w:p>
    <w:p>
      <w:r>
        <w:t>- keine Angaben zur Notwendigkeit der geltend gemachten Autokosten vor- liegen;</w:t>
      </w:r>
    </w:p>
    <w:p>
      <w:r>
        <w:t>- das steuerbare Einkommen gemäss Steuerausweis (act. 3.3) dasjenige gemäss Selbsteinschätzung (act. 3.2) um Fr. 4’680.-- übersteigt, jedoch unklar bleibt, welche Abzüge diesbezüglich von den Steuerbehörden nicht akzeptiert wurden;</w:t>
      </w:r>
    </w:p>
    <w:p>
      <w:r>
        <w:t>- der Gesuchsteller schliesslich geltend macht über keinerlei Konto zu verfü- gen, obwohl in der Steuererklärung ein solches angegeben ist und gemäss Lohnabrechnung (act. 3.5) auch der Lohn offenbar auf ein solches über- wiesen wird;</w:t>
      </w:r>
    </w:p>
    <w:p>
      <w:r>
        <w:t>- der Gesuchsteller seiner Mitwirkungsobliegenheit demzufolge nur ungenü- gend nachgekommen und es nicht möglich ist, sich ein kohärentes und wi- derspruchsfreies Bild über seine finanziellen Verhältnisse zu machen;</w:t>
      </w:r>
    </w:p>
    <w:p>
      <w:r>
        <w:t>- 4 -</w:t>
      </w:r>
    </w:p>
    <w:p>
      <w:r>
        <w:t>- sein Gesuch um Gewährung der unentgeltlichen Rechtspflege demzufolge abzuweisen ist;</w:t>
      </w:r>
    </w:p>
    <w:p>
      <w:r>
        <w:t>- dem Gesuchsteller bis 7. November 2011 Frist gesetzt wird zur Leistung eines Kostenvorschusses von Fr. 1'500.--;</w:t>
      </w:r>
    </w:p>
    <w:p>
      <w:r>
        <w:t>- die Kosten des vorliegenden Beschlusses bei der Hauptsache verbleiben;</w:t>
      </w:r>
    </w:p>
    <w:p>
      <w:r>
        <w:t>- 5 -</w:t>
      </w:r>
    </w:p>
    <w:p>
      <w:r>
        <w:t>und erkennt:</w:t>
      </w:r>
    </w:p>
    <w:p>
      <w:r>
        <w:t>1. Das Gesuch um Gewährung der unentgeltlichen Rechtspflege wird abgewie- sen.</w:t>
      </w:r>
    </w:p>
    <w:p>
      <w:r>
        <w:t>2. Dem Gesuchsteller wird bis 7. November 2011 Frist gesetzt zur Leistung ei- nes Kostenvorschusses von Fr. 1'500.--.</w:t>
      </w:r>
    </w:p>
    <w:p>
      <w:r>
        <w:t>3. Die Kosten des vorliegenden Beschlusses bleiben bei der Hauptsache.</w:t>
      </w:r>
    </w:p>
    <w:p>
      <w:r>
        <w:t>Bellinzona, 26. Oktober 2011</w:t>
      </w:r>
    </w:p>
    <w:p>
      <w:r>
        <w:t>Im Namen der I.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Claude Hentz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