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BP.2010.64 vom 5. November 2010</w:t>
      </w:r>
    </w:p>
    <w:p>
      <w:r>
        <w:t>Bundesstrafgericht, 2010-11-05, FR</w:t>
      </w:r>
    </w:p>
    <w:p>
      <w:r>
        <w:rPr>
          <w:b/>
        </w:rPr>
        <w:t xml:space="preserve">Quelle: </w:t>
      </w:r>
      <w:r>
        <w:t>https://mcp.opencaselaw.ch/entscheid/bstger_BP.2010.64</w:t>
      </w:r>
    </w:p>
    <w:p>
      <w:r>
        <w:t>FR: TPF BP.2010.64 du 5 novembre 2010</w:t>
      </w:r>
    </w:p>
    <w:p>
      <w:r>
        <w:t>IT: TPF BP.2010.64 del 5 novembre 2010</w:t>
      </w:r>
    </w:p>
    <w:p>
      <w:pPr>
        <w:pStyle w:val="Heading2"/>
      </w:pPr>
      <w:r>
        <w:t>Regeste</w:t>
      </w:r>
    </w:p>
    <w:p>
      <w:r>
        <w:t>Effet suspensif (art. 218 PPF).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la mesure de sa recevabilité, la demande d’effet suspensif est rejetée.</w:t>
      </w:r>
    </w:p>
    <w:p>
      <w:r>
        <w:rPr>
          <w:b/>
        </w:rPr>
        <w:t>E. 2</w:t>
      </w:r>
    </w:p>
    <w:p>
      <w:r>
        <w:t>Un émolument de Fr. 200.-- est mis à la charge du requérant.</w:t>
      </w:r>
    </w:p>
    <w:p>
      <w:r>
        <w:t>Bellinzone, le 5 novembre 2010</w:t>
      </w:r>
    </w:p>
    <w:p>
      <w:r>
        <w:t>Au nom de la Ire Cour des plaintes du Tribunal pénal fédéral</w:t>
      </w:r>
    </w:p>
    <w:p>
      <w:r>
        <w:t>Le président:</w:t>
      </w:r>
    </w:p>
    <w:p>
      <w:r>
        <w:t>Le greffier:</w:t>
      </w:r>
    </w:p>
    <w:p>
      <w:r>
        <w:t>Distribution</w:t>
      </w:r>
    </w:p>
    <w:p>
      <w:r>
        <w:t>- Me A., avocat - Ministère public de la Confédération</w:t>
      </w:r>
    </w:p>
    <w:p>
      <w:r>
        <w:t>Indication des voies de recours Il n’existe pas de voie de recours ordinaire contre cette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