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BP.2009.13 vom 23. Februar 2009</w:t>
      </w:r>
    </w:p>
    <w:p>
      <w:r>
        <w:t>Bundesstrafgericht, 2009-02-23, FR</w:t>
      </w:r>
    </w:p>
    <w:p>
      <w:r>
        <w:rPr>
          <w:b/>
        </w:rPr>
        <w:t xml:space="preserve">Quelle: </w:t>
      </w:r>
      <w:r>
        <w:t>https://mcp.opencaselaw.ch/entscheid/bstger_BP.2009.13</w:t>
      </w:r>
    </w:p>
    <w:p>
      <w:r>
        <w:t>FR: TPF BP.2009.13 du 23 février 2009</w:t>
      </w:r>
    </w:p>
    <w:p>
      <w:r>
        <w:t>IT: TPF BP.2009.13 del 23 febbraio 2009</w:t>
      </w:r>
    </w:p>
    <w:p>
      <w:pPr>
        <w:pStyle w:val="Heading2"/>
      </w:pPr>
      <w:r>
        <w:t>Regeste</w:t>
      </w:r>
    </w:p>
    <w:p>
      <w:r>
        <w:t>Assistance judiciaire (art. 64 al. 1 LTF) &amp;ndash; révision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Un délai au 5 mars 2009 est accordé au requérant pour s’acquitter de l’avance de frais de Fr. 1'500.-- requise, faute de quoi son recours sera dé- claré irrecevable.</w:t>
      </w:r>
    </w:p>
    <w:p>
      <w:r>
        <w:rPr>
          <w:b/>
        </w:rPr>
        <w:t>E. 3</w:t>
      </w:r>
    </w:p>
    <w:p>
      <w:r>
        <w:t>Les frais suivront le sort de la cause au fond.</w:t>
      </w:r>
    </w:p>
    <w:p>
      <w:r>
        <w:t>Bellinzone, le 24 février 2009</w:t>
      </w:r>
    </w:p>
    <w:p>
      <w:r>
        <w:t>Au nom de la Ire Cour des plaintes du Tribunal pénal fédéral</w:t>
      </w:r>
    </w:p>
    <w:p>
      <w:r>
        <w:t>Le président: la greffière:</w:t>
      </w:r>
    </w:p>
    <w:p>
      <w:r>
        <w:t>Distribution</w:t>
      </w:r>
    </w:p>
    <w:p>
      <w:r>
        <w:t>- Me Jean Lob, avocat</w:t>
      </w:r>
    </w:p>
    <w:p>
      <w:r>
        <w:t>Indication des voies de recours Il n’existe pas de voie de recours ordinaire contre cet arrêt.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