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BP.2008.7 vom 13. Februar 2008</w:t>
      </w:r>
    </w:p>
    <w:p>
      <w:r>
        <w:t>Bundesstrafgericht, 2008-02-13, FR</w:t>
      </w:r>
    </w:p>
    <w:p>
      <w:r>
        <w:rPr>
          <w:b/>
        </w:rPr>
        <w:t xml:space="preserve">Quelle: </w:t>
      </w:r>
      <w:r>
        <w:t>https://mcp.opencaselaw.ch/entscheid/bstger_BP.2008.7</w:t>
      </w:r>
    </w:p>
    <w:p>
      <w:r>
        <w:t>FR: TPF BP.2008.7 du 13 février 2008</w:t>
      </w:r>
    </w:p>
    <w:p>
      <w:r>
        <w:t>IT: TPF BP.2008.7 del 13 febbraio 2008</w:t>
      </w:r>
    </w:p>
    <w:p>
      <w:pPr>
        <w:pStyle w:val="Heading2"/>
      </w:pPr>
      <w:r>
        <w:t>Regeste</w:t>
      </w:r>
    </w:p>
    <w:p>
      <w:r>
        <w:t>Demande d'effet suspensif (218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d'effet suspensif est rejetée.</w:t>
      </w:r>
    </w:p>
    <w:p>
      <w:r>
        <w:rPr>
          <w:b/>
        </w:rPr>
        <w:t>E. 2</w:t>
      </w:r>
    </w:p>
    <w:p>
      <w:r>
        <w:t>Les frais de la présente ordonnance seront réglés conjointement avec ceux de la décision au fond.</w:t>
      </w:r>
    </w:p>
    <w:p>
      <w:r>
        <w:t>Bellinzone, le 14 février 2008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Banque A. - Office des juges d'instruction fédéraux - Ministère public de la Confédération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