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BP.2008.57 vom 22. Dezember 2008</w:t>
      </w:r>
    </w:p>
    <w:p>
      <w:r>
        <w:t>Bundesstrafgericht, 2008-12-22, DE</w:t>
      </w:r>
    </w:p>
    <w:p>
      <w:r>
        <w:rPr>
          <w:b/>
        </w:rPr>
        <w:t xml:space="preserve">Quelle: </w:t>
      </w:r>
      <w:r>
        <w:t>https://mcp.opencaselaw.ch/entscheid/bstger_BP.2008.57</w:t>
      </w:r>
    </w:p>
    <w:p>
      <w:r>
        <w:t>FR: TPF BP.2008.57 du 22 décembre 2008</w:t>
      </w:r>
    </w:p>
    <w:p>
      <w:r>
        <w:t>IT: TPF BP.2008.57 del 22 dicembre 2008</w:t>
      </w:r>
    </w:p>
    <w:p>
      <w:pPr>
        <w:pStyle w:val="Heading2"/>
      </w:pPr>
      <w:r>
        <w:t>Regeste</w:t>
      </w:r>
    </w:p>
    <w:p>
      <w:r>
        <w:t>Unentgeltliche Rechtspflege (Art. 64 Abs. 1 BGG)</w:t>
      </w:r>
    </w:p>
    <w:p>
      <w:pPr>
        <w:pStyle w:val="Heading2"/>
      </w:pPr>
      <w:r>
        <w:t>Volltext</w:t>
      </w:r>
    </w:p>
    <w:p>
      <w:r>
        <w:t>Entscheid vom 22. Dezember 2008 I. Beschwerdekammer Besetzung</w:t>
      </w:r>
    </w:p>
    <w:p>
      <w:r>
        <w:t>Bundesstrafrichter Emanuel Hochstrasser, Vorsitz, Tito Ponti und Alex Staub, Gerichtsschreiber Stefan Graf</w:t>
      </w:r>
    </w:p>
    <w:p>
      <w:r>
        <w:t>Partei</w:t>
      </w:r>
    </w:p>
    <w:p>
      <w:r>
        <w:t>A., Gesuchsteller</w:t>
      </w:r>
    </w:p>
    <w:p>
      <w:r>
        <w:t>Gegenstand</w:t>
      </w:r>
    </w:p>
    <w:p>
      <w:r>
        <w:t>Unentgeltliche Rechtspflege (Art. 64 Abs. 1 BGG)</w:t>
      </w:r>
    </w:p>
    <w:p>
      <w:r>
        <w:t>B u n d e s s t r a f g e r i c h t T r i b u n a l p é n a l f é d é r a l T r i b u n a l e p e n a l e f e d e r a l e T r i b u n a l p e n a l f e d e r a l Geschäftsnummer: BP.2008.57 (Hauptverfahren: BB.2008.90)</w:t>
      </w:r>
    </w:p>
    <w:p>
      <w:r>
        <w:t>- 2 -</w:t>
      </w:r>
    </w:p>
    <w:p>
      <w:r>
        <w:t>Die I. Beschwerdekammer zieht in Erwägung, dass:</w:t>
      </w:r>
    </w:p>
    <w:p>
      <w:r>
        <w:t>- das Eidg. Untersuchungsrichteramt (nachfolgend „Untersuchungsrichteramt“) gegen A. eine Voruntersuchung führt wegen des Verdachts auf Nötigung ge- mäss Art. 181 StGB;</w:t>
      </w:r>
    </w:p>
    <w:p>
      <w:r>
        <w:t>- der Gesuchsteller im Rahmen dieser Voruntersuchung am 23. Februar 2007 beim Untersuchungsrichteramt einen Antrag auf Ablehnung des Bundesge- richts samt untergeordneter Instanzen stellte (BB.2008.90, act. 1.1);</w:t>
      </w:r>
    </w:p>
    <w:p>
      <w:r>
        <w:t>- der Gesuchsteller mit Beschwerde wegen Rechtsverweigerung vom 17. Ok- tober 2008 an das Bundesgericht gelangte und geltend machte, dass das Un- tersuchungsrichteramt nie auf seinen Antrag eingetreten sei (BB.2008.90, act. 1);</w:t>
      </w:r>
    </w:p>
    <w:p>
      <w:r>
        <w:t>- das Bundesgericht die Beschwerde des Gesuchstellers am 23. Oktober 2008 zuständigkeitshalber an die I. Beschwerdekammer des Bundesstrafgerichts weiterleitete (BB.2008.90, act. 1.3);</w:t>
      </w:r>
    </w:p>
    <w:p>
      <w:r>
        <w:t>- die I. Beschwerdekammer den Gesuchsteller am 24. Oktober 2008 einlud, ei- nen Kostenvorschuss von Fr. 1'500.-- zu leisten (BB.2008.90, act. 2);</w:t>
      </w:r>
    </w:p>
    <w:p>
      <w:r>
        <w:t>- der Gesuchsteller mit Eingabe vom 2. November 2008 an die I. Beschwerde- kammer gelangte, um Gewährung der unentgeltlichen Rechtspflege ersuchte (act. 1) und dieses Gesuch mit Eingaben vom 10. November 2008 (act. 3) und 23. November 2008 (act. 5) ergänzte;</w:t>
      </w:r>
    </w:p>
    <w:p>
      <w:r>
        <w:t>- im Formular betreffend unentgeltliche Rechtspflege ausdrücklich darauf hin- gewiesen wird, dass unvollständig ausgefüllte oder nicht mit den notwendigen Beilagen versehene Gesuche ohne weiteres abgewiesen werden können (act. 3.1);</w:t>
      </w:r>
    </w:p>
    <w:p>
      <w:r>
        <w:t>- eine Partei, die nicht über die erforderlichen Mittel verfügt, auf Antrag von der Bezahlung der Gerichtskosten und von der Sicherstellung der Parteientschä- digung befreit werden kann, sofern ihr Rechtsbegehren nicht aussichtslos er- scheint (Art. 245 Abs. 1 BStP i.V.m. Art. 64 Abs. 1 BGG);</w:t>
      </w:r>
    </w:p>
    <w:p>
      <w:r>
        <w:t>- es grundsätzlich dem Gesuchsteller obliegt, seine Einkommens- und Vermö- gensverhältnisse umfassend darzulegen und soweit als möglich zu belegen, wobei die Belege über sämtliche finanziellen Verpflichtungen des Gesuchstel-</w:t>
      </w:r>
    </w:p>
    <w:p>
      <w:r>
        <w:t>- 3 -</w:t>
      </w:r>
    </w:p>
    <w:p>
      <w:r>
        <w:t>lers sowie über seine Einkommens- und Vermögensverhältnisse Aufschluss zu geben haben;</w:t>
      </w:r>
    </w:p>
    <w:p>
      <w:r>
        <w:t>- das Gesuch mangels ausreichender Substantiierung oder mangels Bedürftig- keitsnachweis abgewiesen werden kann, wenn der Gesuchsteller der ihm ob- liegenden Pflicht zur Offenlegung seiner finanziellen Situation nicht nach- kommt bzw. wenn die vorgelegten Urkunden und die gemachten Angaben kein kohärentes und widerspruchsfreies Bild seiner finanziellen Verhältnisse ergeben (vgl. BÜHLER, Die Prozessarmut in Schöbi [Hrsg.], Gerichtskosten, Parteikosten, Prozesskaution, unentgeltliche Prozessführung, Bern 2001, S. 189 f.; BGE 125 IV 161 E. 4a S. 164 f.);</w:t>
      </w:r>
    </w:p>
    <w:p>
      <w:r>
        <w:t>- der Gesuchsteller mittels eingereichtem Formular pauschal geltend macht, über kein Vermögen und keine Einkünfte zu verfügen;</w:t>
      </w:r>
    </w:p>
    <w:p>
      <w:r>
        <w:t>- der Gesuchsteller weiter einige monatliche Auslagen in der Höhe von insge- samt Fr. 653.-- geltend macht und diese mittels gewisser Beweisurkunden untermauert (act. 3.2, 3.3., 3.4 und 3.5);</w:t>
      </w:r>
    </w:p>
    <w:p>
      <w:r>
        <w:t>- dass sich einem Rückerstattungsbeleg der Krankenkasse des Gesuchstellers hingegen entnehmen lässt, dass im Juli 2008 ein Betrag von Fr. 328.70 auf das auf den Gesuchsteller lautende Konto Nr. 1 vergütet wurde (act. 3.4);</w:t>
      </w:r>
    </w:p>
    <w:p>
      <w:r>
        <w:t>- der Gesuchsteller somit also offenbar über ein Konto verfügt, welches er in seinem Gesuch nicht angegeben hat bzw. hierzu keine entsprechenden be- weismitteltauglichen Auszüge einreichte;</w:t>
      </w:r>
    </w:p>
    <w:p>
      <w:r>
        <w:t>- der Gesuchsteller seiner Mitwirkungsobliegenheit demzufolge nur ungenü- gend nachgekommen ist und es nicht möglich ist, sich ein kohärentes Bild über seine finanziellen Verhältnisse zu machen;</w:t>
      </w:r>
    </w:p>
    <w:p>
      <w:r>
        <w:t>- sein Gesuch um Gewährung der unentgeltlichen Rechtspflege demzufolge abzuweisen ist;</w:t>
      </w:r>
    </w:p>
    <w:p>
      <w:r>
        <w:t>- dem Gesuchsteller bis 5. Januar 2009 erneut Frist gesetzt wird, zur Leistung eines Kostenvorschusses von Fr. 1'500.--;</w:t>
      </w:r>
    </w:p>
    <w:p>
      <w:r>
        <w:t>- die Kosten des vorliegenden Entscheids bei der Hauptsache bleiben;</w:t>
      </w:r>
    </w:p>
    <w:p>
      <w:r>
        <w:t>- 4 -</w:t>
      </w:r>
    </w:p>
    <w:p>
      <w:r>
        <w:t>und erkennt:</w:t>
      </w:r>
    </w:p>
    <w:p>
      <w:r>
        <w:t>1. Das Gesuch um Gewährung der unentgeltlichen Rechtspflege wird abgewie- sen.</w:t>
      </w:r>
    </w:p>
    <w:p>
      <w:r>
        <w:t>2. Dem Gesuchsteller wird bis 5. Januar 2009 Frist gesetzt zur Leistung eines Kostenvorschusses von Fr. 1'500.--.</w:t>
      </w:r>
    </w:p>
    <w:p>
      <w:r>
        <w:t>3. Die Kosten des vorliegenden Entscheids bleiben bei der Hauptsache.</w:t>
      </w:r>
    </w:p>
    <w:p>
      <w:r>
        <w:t>Bellinzona, 22. Dezember 2008</w:t>
      </w:r>
    </w:p>
    <w:p>
      <w:r>
        <w:t>Im Namen der I. Beschwerdekammer des Bundesstrafgerichts</w:t>
      </w:r>
    </w:p>
    <w:p>
      <w:r>
        <w:t>Der Präsident:</w:t>
      </w:r>
    </w:p>
    <w:p>
      <w:r>
        <w:t>Der Gerichtsschreiber:</w:t>
      </w:r>
    </w:p>
    <w:p>
      <w:r>
        <w:t>Zustellung an</w:t>
      </w:r>
    </w:p>
    <w:p>
      <w:r>
        <w:t>- A.</w:t>
      </w:r>
    </w:p>
    <w:p>
      <w:r>
        <w:t>Beilage 1 Einzahlungsschein</w:t>
      </w:r>
    </w:p>
    <w:p>
      <w:r>
        <w:t>Rechtsmittelbelehrung Gegen diesen Entscheid ist kein ordentliches Rechtsmittel gegeben.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