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BP.2008.41 vom 19. November 2008</w:t>
      </w:r>
    </w:p>
    <w:p>
      <w:r>
        <w:t>Bundesstrafgericht, 2008-11-19, FR</w:t>
      </w:r>
    </w:p>
    <w:p>
      <w:r>
        <w:rPr>
          <w:b/>
        </w:rPr>
        <w:t xml:space="preserve">Quelle: </w:t>
      </w:r>
      <w:r>
        <w:t>https://mcp.opencaselaw.ch/entscheid/bstger_BP.2008.41</w:t>
      </w:r>
    </w:p>
    <w:p>
      <w:r>
        <w:t>FR: TPF BP.2008.41 du 19 novembre 2008</w:t>
      </w:r>
    </w:p>
    <w:p>
      <w:r>
        <w:t>IT: TPF BP.2008.41 del 19 novembre 2008</w:t>
      </w:r>
    </w:p>
    <w:p>
      <w:pPr>
        <w:pStyle w:val="Heading2"/>
      </w:pPr>
      <w:r>
        <w:t>Regeste</w:t>
      </w:r>
    </w:p>
    <w:p>
      <w:r>
        <w:t>Assistance judiciaire (art. 64 al. 1 LTF)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 ressortissant brésilien</w:t>
      </w:r>
    </w:p>
    <w:p>
      <w:r>
        <w:rPr>
          <w:b/>
        </w:rPr>
        <w:t>E. 2</w:t>
      </w:r>
    </w:p>
    <w:p>
      <w:r>
        <w:t>Un délai au 1er décembre 2008 est imparti à A. et B. pour s’acquitter de l’avance de frais de Fr. 3'000.--.</w:t>
      </w:r>
    </w:p>
    <w:p>
      <w:r>
        <w:rPr>
          <w:b/>
        </w:rPr>
        <w:t>E. 3</w:t>
      </w:r>
    </w:p>
    <w:p>
      <w:r>
        <w:t>Les frais suivent le sort de la cause au fond.</w:t>
      </w:r>
    </w:p>
    <w:p>
      <w:r>
        <w:t>Bellinzone, le 19 novembre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Isabel von Fliedner, avocate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