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BH.2025.6 vom 10. September 2025</w:t>
      </w:r>
    </w:p>
    <w:p>
      <w:r>
        <w:t>Bundesstrafgericht, 2025-09-10, FR</w:t>
      </w:r>
    </w:p>
    <w:p>
      <w:r>
        <w:rPr>
          <w:b/>
        </w:rPr>
        <w:t xml:space="preserve">Quelle: </w:t>
      </w:r>
      <w:r>
        <w:t>https://mcp.opencaselaw.ch/entscheid/bstger_BH.2025.6</w:t>
      </w:r>
    </w:p>
    <w:p>
      <w:r>
        <w:t>FR: TPF BH.2025.6 du 10 septembre 2025</w:t>
      </w:r>
    </w:p>
    <w:p>
      <w:r>
        <w:t>IT: TPF BH.2025.6 del 10 settembre 2025</w:t>
      </w:r>
    </w:p>
    <w:p>
      <w:pPr>
        <w:pStyle w:val="Heading2"/>
      </w:pPr>
      <w:r>
        <w:t>Regeste</w:t>
      </w:r>
    </w:p>
    <w:p>
      <w:r>
        <w:t>Mesures de substitution (art. 237 al. 4 en lien avec l'art. 222 CPP)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La présente ordonnance est rendue sans frais.</w:t>
      </w:r>
    </w:p>
    <w:p>
      <w:r>
        <w:t>Bellinzone, le 10 septembre 2025</w:t>
      </w:r>
    </w:p>
    <w:p>
      <w:r>
        <w:t>Au nom de la Cour des plaintes du Tribunal pénal fédéral</w:t>
      </w:r>
    </w:p>
    <w:p>
      <w:r>
        <w:t>Le juge unique: La greffière:</w:t>
      </w:r>
    </w:p>
    <w:p>
      <w:r>
        <w:t>Distribution</w:t>
      </w:r>
    </w:p>
    <w:p>
      <w:r>
        <w:t>- A. - Ministère public de la Confédération - Tribunal cantonal des mesures de contrainte</w:t>
      </w:r>
    </w:p>
    <w:p>
      <w:r>
        <w:t>Copie, pour information, à:</w:t>
      </w:r>
    </w:p>
    <w:p>
      <w:r>
        <w:t>- Me J.</w:t>
      </w:r>
    </w:p>
    <w:p>
      <w:r>
        <w:t>Indication des voies de recours Dans les 30 jours qui suivent leur notification, les arrêts de la Cour des plaintes relatifs aux mesures de contrainte sont sujets à recours devant le Tribunal fédéral (art. 79 et 100 al. 1 de la loi fédérale du 17 juin 2005 sur le Tribunal fédéral; LTF). Les mémoires doivent être remis au plus tard le dernier jour du délai, soit au Tribunal fédéral soit, à l’attention de ce dernier, à La Poste Suisse ou à une représentation diplomatique ou consulaire suisse (art. 48 al. 1 LTF). En cas de transmission électronique, le moment déterminant pour l’observation d’un délai est celui où est établi l’accusé de réception qui confirme que la partie a accompli toutes les étapes nécessaires à la transmission (art. 48 al. 2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