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BG.2024.47 vom 7. August 2024</w:t>
      </w:r>
    </w:p>
    <w:p>
      <w:r>
        <w:t>Bundesstrafgericht, 2024-08-07, DE</w:t>
      </w:r>
    </w:p>
    <w:p>
      <w:r>
        <w:rPr>
          <w:b/>
        </w:rPr>
        <w:t xml:space="preserve">Quelle: </w:t>
      </w:r>
      <w:r>
        <w:t>https://mcp.opencaselaw.ch/entscheid/bstger_BG.2024.47</w:t>
      </w:r>
    </w:p>
    <w:p>
      <w:r>
        <w:t>FR: TPF BG.2024.47 du 7 août 2024</w:t>
      </w:r>
    </w:p>
    <w:p>
      <w:r>
        <w:t>IT: TPF BG.2024.47 del 7 agosto 2024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Gerichtsgebühr von Fr. 200.– wird dem Beschwerdeführer auferlegt.</w:t>
      </w:r>
    </w:p>
    <w:p>
      <w:r>
        <w:t>Bellinzona, 7. August 2024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Staatsanwaltschaft des Kantons St. Gallen, Untersuchungsamt St. Gallen (unter Beilage einer Kopie der Beschwerde [mitsamt Beilagenverzeichnis]) - Oberstaatsanwaltschaft des Kantons Aargau (unter Beilage einer Kopie der Beschwerde [mitsamt Beilagenverzeichnis])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