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BG.2022.1 vom 17. Januar 2022</w:t>
      </w:r>
    </w:p>
    <w:p>
      <w:r>
        <w:t>Bundesstrafgericht, 2022-01-17, FR</w:t>
      </w:r>
    </w:p>
    <w:p>
      <w:r>
        <w:rPr>
          <w:b/>
        </w:rPr>
        <w:t xml:space="preserve">Quelle: </w:t>
      </w:r>
      <w:r>
        <w:t>https://mcp.opencaselaw.ch/entscheid/bstger_BG.2022.1</w:t>
      </w:r>
    </w:p>
    <w:p>
      <w:r>
        <w:t>FR: TPF BG.2022.1 du 17 janvier 2022</w:t>
      </w:r>
    </w:p>
    <w:p>
      <w:r>
        <w:t>IT: TPF BG.2022.1 del 17 gennaio 2022</w:t>
      </w:r>
    </w:p>
    <w:p>
      <w:pPr>
        <w:pStyle w:val="Heading2"/>
      </w:pPr>
      <w:r>
        <w:t>Regeste</w:t>
      </w:r>
    </w:p>
    <w:p>
      <w:r>
        <w:t>Conflit de fors (art. 40 al. 2 CPP)</w:t>
      </w:r>
    </w:p>
    <w:p>
      <w:pPr>
        <w:pStyle w:val="Heading2"/>
      </w:pPr>
      <w:r>
        <w:t>Volltext</w:t>
      </w:r>
    </w:p>
    <w:p>
      <w:r>
        <w:t>Décision du 17 janvier 2022 Cour des plaintes Composition</w:t>
      </w:r>
    </w:p>
    <w:p>
      <w:r>
        <w:t>Les juges pénaux fédéraux Roy Garré, président, Daniel Kipfer Fasciati et Patrick Robert-Nicoud, la greffière Yasmine Dellagana-Sabry Parties</w:t>
      </w:r>
    </w:p>
    <w:p>
      <w:r>
        <w:t>CANTON DE GENÈVE, Ministère public, requérant</w:t>
      </w:r>
    </w:p>
    <w:p>
      <w:r>
        <w:t>contre</w:t>
      </w:r>
    </w:p>
    <w:p>
      <w:r>
        <w:t>CANTON DE BERNE, Parquet général, intimé</w:t>
      </w:r>
    </w:p>
    <w:p>
      <w:r>
        <w:t>Objet</w:t>
      </w:r>
    </w:p>
    <w:p>
      <w:r>
        <w:t>Conflit de fors (art. 40 al. 2 CPP)</w:t>
      </w:r>
    </w:p>
    <w:p>
      <w:r>
        <w:t>B u n d e s s t r a f g e r i c h t T r i b u n a l p é n a l f é d é r a l T r i b u n a l e p e n a l e f e d e r a l e T r i b u n a l p e n a l f e d e r a l</w:t>
      </w:r>
    </w:p>
    <w:p>
      <w:r>
        <w:t>Numéro de dossier: BG.2022.1</w:t>
      </w:r>
    </w:p>
    <w:p>
      <w:r>
        <w:t>- 2 -</w:t>
      </w:r>
    </w:p>
    <w:p>
      <w:r>
        <w:t>La Cour des plaintes, vu:</w:t>
      </w:r>
    </w:p>
    <w:p>
      <w:r>
        <w:t> l’instruction pénale ouverte dans le canton de Genève (P/22611/2021-GPM) contre A. pour non restitution de permis ou des plaques de contrôle (art. 97 al. 1 let. b de la loi fédérale du 19 décembre 1958 sur la circulation routière [LCR; RS 741.01]; act. 1),  la requête en fixation de for adressée par le Ministère public du canton de Genève (ci-après: MP-GE) à la Cour des plaintes du Tribunal pénal fédé- ral (ci-après: la Cour) le 30 décembre 2021, concluant à ce que les autorités de poursuite pénale du canton de Berne soient déclarées seules compé- tentes pour instruire et juger les faits susmentionnés reprochés à A. (act. 1),  l’ordonnance de reprise de for du 4 janvier 2022, par laquelle le Ministère public du canton de Berne (ci-après: MP-BE) déclare accepter reprendre la procédure ouverte contre A. (act. 3.1),</w:t>
      </w:r>
    </w:p>
    <w:p>
      <w:r>
        <w:t>et considérant que:</w:t>
      </w:r>
    </w:p>
    <w:p>
      <w:r>
        <w:t> les confits de for entre autorités de poursuite pénale de différents cantons sont tranchés par la Cour de céans (art. 40 al. 2 CPP, en lien avec l'art. 37 al. 1 de la loi fédérale du 19 mars 2010 sur l'organisation des autorités pé- nales de la Confédération [LOAP; 173.71]);</w:t>
      </w:r>
    </w:p>
    <w:p>
      <w:r>
        <w:t> compte tenu de l’ordonnance de reprise de for rendue par l’autorité intimée en date du 4 janvier 2022, le conflit de for entre le MP-GE et le MP-BE n'existe plus;</w:t>
      </w:r>
    </w:p>
    <w:p>
      <w:r>
        <w:t> comme l’a constaté à juste titre l’autorité intimée (v. act. 3), la cause BG.2022.1 est, par conséquent, devenue sans objet et doit être rayée du rôle;</w:t>
      </w:r>
    </w:p>
    <w:p>
      <w:r>
        <w:t> conformément à l’art. 423 al. 1 CPP, la présente décision est rendue sans frais.</w:t>
      </w:r>
    </w:p>
    <w:p>
      <w:r>
        <w:t>- 3 -</w:t>
      </w:r>
    </w:p>
    <w:p>
      <w:r>
        <w:t>Par ces motifs, la Cour des plaintes prononce:</w:t>
      </w:r>
    </w:p>
    <w:p>
      <w:r>
        <w:t>1. Devenue sans objet, la procédure BG.2022.1 est rayée du rôle.</w:t>
      </w:r>
    </w:p>
    <w:p>
      <w:r>
        <w:t>2. Il est statué sans frais.</w:t>
      </w:r>
    </w:p>
    <w:p>
      <w:r>
        <w:t>Bellinzone, le 17 janvier 2022</w:t>
      </w:r>
    </w:p>
    <w:p>
      <w:r>
        <w:t>Au nom de la Cour des plaintes du Tribunal pénal fédéral</w:t>
      </w:r>
    </w:p>
    <w:p>
      <w:r>
        <w:t>Le président: la greffière:</w:t>
      </w:r>
    </w:p>
    <w:p>
      <w:r>
        <w:t>Distribution</w:t>
      </w:r>
    </w:p>
    <w:p>
      <w:r>
        <w:t>- Ministère public du canton de Genève - Parquet général du canton de Berne</w:t>
      </w:r>
    </w:p>
    <w:p>
      <w:r>
        <w:t>Indication des voies de recours Il n’existe pas de voie de recours ordinaire contre cette décision.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