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BG.2019.27 vom 22. Mai 2019</w:t>
      </w:r>
    </w:p>
    <w:p>
      <w:r>
        <w:t>Bundesstrafgericht, 2019-05-22, DE</w:t>
      </w:r>
    </w:p>
    <w:p>
      <w:r>
        <w:rPr>
          <w:b/>
        </w:rPr>
        <w:t xml:space="preserve">Quelle: </w:t>
      </w:r>
      <w:r>
        <w:t>https://mcp.opencaselaw.ch/entscheid/bstger_BG.2019.27</w:t>
      </w:r>
    </w:p>
    <w:p>
      <w:r>
        <w:t>FR: TPF BG.2019.27 du 22 mai 2019</w:t>
      </w:r>
    </w:p>
    <w:p>
      <w:r>
        <w:t>IT: TPF BG.2019.27 del 22 maggio 2019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Gerichtsgebühr von Fr. 200.-- wird dem Beschwerdeführer auferlegt.</w:t>
      </w:r>
    </w:p>
    <w:p>
      <w:r>
        <w:t>Bellinzona, 23. Mai 2019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Generalstaatsanwaltschaft des Kantons Thurgau, unter Beilage einer Kopie von act. 1 - Generalstaatsanwaltschaft des Kantons Bern, unter Beilage einer Kopie von act. 1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