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BG.2019.19 vom 7. Mai 2019</w:t>
      </w:r>
    </w:p>
    <w:p>
      <w:r>
        <w:t>Bundesstrafgericht, 2019-05-07, DE</w:t>
      </w:r>
    </w:p>
    <w:p>
      <w:r>
        <w:rPr>
          <w:b/>
        </w:rPr>
        <w:t xml:space="preserve">Quelle: </w:t>
      </w:r>
      <w:r>
        <w:t>https://mcp.opencaselaw.ch/entscheid/bstger_BG.2019.19</w:t>
      </w:r>
    </w:p>
    <w:p>
      <w:r>
        <w:t>FR: TPF BG.2019.19 du 7 mai 2019</w:t>
      </w:r>
    </w:p>
    <w:p>
      <w:r>
        <w:t>IT: TPF BG.2019.19 del 7 maggio 2019</w:t>
      </w:r>
    </w:p>
    <w:p>
      <w:pPr>
        <w:pStyle w:val="Heading2"/>
      </w:pPr>
      <w:r>
        <w:t>Regeste</w:t>
      </w:r>
    </w:p>
    <w:p>
      <w:r>
        <w:t>Anfechtung des Gerichtsstands (Art. 41 Abs. 2 StPO).</w:t>
      </w:r>
    </w:p>
    <w:p>
      <w:pPr>
        <w:pStyle w:val="Heading2"/>
      </w:pPr>
      <w:r>
        <w:t>Erwägungen</w:t>
      </w:r>
    </w:p>
    <w:p>
      <w:r>
        <w:rPr>
          <w:b/>
        </w:rPr>
        <w:t>E. 37</w:t>
      </w:r>
    </w:p>
    <w:p>
      <w:r>
        <w:t>StPO i.V.m. Art. 38 Abs. 1 und Art. 41 Abs. 1 StPO) werde missachtet (Art. 41 Abs. 2 Satz 2 StPO; vgl. zuletzt u.a. Beschluss des Bundesstrafge- richts BG.2019.7 vom 19. Februar 2019 E. 1.1 m.w.H.);</w:t>
      </w:r>
    </w:p>
    <w:p>
      <w:r>
        <w:t>- vorliegend die Frage, ob ein Überweisungsverfahren durchzuführen gewe- sen wäre, offenbleiben kann, wenn sich die Beschwerde ohnehin als unbe- gründet erweist;</w:t>
      </w:r>
    </w:p>
    <w:p>
      <w:r>
        <w:t>- der Beschwerdeführer seine Beschwerde im Wesentlichen damit begründet, ein Tatort im Zuständigkeitsbereich der Staatsanwaltschaft Muri-Bremgarten sei weder bewiesen noch bekannt;</w:t>
      </w:r>
    </w:p>
    <w:p>
      <w:r>
        <w:t>- der Beschwerdeführer verkennt, dass bei der Beurteilung der Gerichts- standsfrage von der aktuellen Verdachtslage ausgegangen werden muss und nicht massgeblich ist, was schliesslich nachgewiesen werden kann (vgl. zuletzt u.a. Beschluss des Bundesstrafgerichts BG.2018.18 vom 13. Sep- tember 2018 E. 2 m.w.H.);</w:t>
      </w:r>
    </w:p>
    <w:p>
      <w:r>
        <w:t>- sich die angefochtenen Übernahmeverfügungen ausserdem nicht auf den Gerichtsstand des Tatorts stützen, sondern auf den Gerichtsstand bei meh- reren an verschiedenen Orten verübten Straftaten;</w:t>
      </w:r>
    </w:p>
    <w:p>
      <w:r>
        <w:t>- gemäss Art. 34 Abs. 1 StPO für die Verfolgung und Beurteilung sämtlicher Taten die Behörden des Ortes zuständig sind, an dem die mit der schwersten Strafe bedrohte Tat begangen worden ist, wenn eine beschuldigte Person mehrere Straftaten an verschiedenen Orten verübt hat; bei gleicher Strafdro- hung die Behörden des Ortes zuständig sind, an dem zuerst Verfolgungs- handlungen vorgenommen worden sind;</w:t>
      </w:r>
    </w:p>
    <w:p>
      <w:r>
        <w:t>- 4 -</w:t>
      </w:r>
    </w:p>
    <w:p>
      <w:r>
        <w:t>- von den zurzeit in Frage kommenden Straftaten des Beschwerdeführers die Drohung (Art. 180 Abs. 1 StGB) und die Verleumdung (Art. 174 Ziff. 1 StGB) die mit der schwersten Strafe bedrohten Taten sind; für beide die gleiche Strafe droht;</w:t>
      </w:r>
    </w:p>
    <w:p>
      <w:r>
        <w:t>- sich die Strafverfolgungsbehörden vorliegend zulässigerweise und wie von Art. 34 Abs. 1 StPO vorgesehen auf den Ort einigten, an dem am 27. De- zember 2018 und damit zuerst Verfolgungshandlungen vorgenommen wor- den sind, und dieser dem gesetzlichen Gerichtsstand entspricht;</w:t>
      </w:r>
    </w:p>
    <w:p>
      <w:r>
        <w:t>- sich die Beschwerde nach dem Gesagten als offensichtlich unbegründet er- weist; diese demnach ohne Schriftenwechsel (vgl. Art. 390 Abs. 2 StPO im Umkehrschluss) abzuweisen ist;</w:t>
      </w:r>
    </w:p>
    <w:p>
      <w:r>
        <w:t>- bei diesem Ausgang des Verfahrens die Gerichtskosten dem unterliegenden Beschwerdeführer aufzuerlegen sind (vgl. Art. 428 Abs. 1 StPO); die Ge- richtsgebühr auf Fr. 200.– festzusetzen ist (vgl. Art. 73 StBOG i.V.m. Art. 5 und Art. 8 Abs. 1 des Reglements des Bundesstrafgerichts vom 31. August 2010 über die Kosten, Gebühren und Entschädigungen in Bundesstrafver- fahren [BStKR; SR 173.713.162]);</w:t>
      </w:r>
    </w:p>
    <w:p>
      <w:r>
        <w:t>- 5 -</w:t>
      </w:r>
    </w:p>
    <w:p>
      <w:r>
        <w:t>und erkennt: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