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BG.2015.30 vom 21. August 2015</w:t>
      </w:r>
    </w:p>
    <w:p>
      <w:r>
        <w:t>Bundesstrafgericht, 2015-08-21, DE</w:t>
      </w:r>
    </w:p>
    <w:p>
      <w:r>
        <w:rPr>
          <w:b/>
        </w:rPr>
        <w:t xml:space="preserve">Quelle: </w:t>
      </w:r>
      <w:r>
        <w:t>https://mcp.opencaselaw.ch/entscheid/bstger_BG.2015.30</w:t>
      </w:r>
    </w:p>
    <w:p>
      <w:r>
        <w:t>FR: TPF BG.2015.30 du 21 août 2015</w:t>
      </w:r>
    </w:p>
    <w:p>
      <w:r>
        <w:t>IT: TPF BG.2015.30 del 21 agosto 2015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Volltext</w:t>
      </w:r>
    </w:p>
    <w:p>
      <w:r>
        <w:t>Beschluss vom 21. August 2015 Beschwerdekammer Besetzung</w:t>
      </w:r>
    </w:p>
    <w:p>
      <w:r>
        <w:t>Bundesstrafrichter Stephan Blättler, Vorsitz, Emanuel Hochstrasser und Nathalie Zufferey Franciolli, Gerichtsschreiber Miro Dangubic Parteien</w:t>
      </w:r>
    </w:p>
    <w:p>
      <w:r>
        <w:t>A., c/o Kantonsgefängnis,</w:t>
      </w:r>
    </w:p>
    <w:p>
      <w:r>
        <w:t>Beschwerdeführer</w:t>
      </w:r>
    </w:p>
    <w:p>
      <w:r>
        <w:t>gegen</w:t>
      </w:r>
    </w:p>
    <w:p>
      <w:r>
        <w:t>1. KANTON SCHWYZ, Oberstaatsanwaltschaft,</w:t>
      </w:r>
    </w:p>
    <w:p>
      <w:r>
        <w:t>2. KANTON THURGAU, Generalstaatsanwaltschaft,</w:t>
      </w:r>
    </w:p>
    <w:p>
      <w:r>
        <w:t>Beschwerdegegner</w:t>
      </w:r>
    </w:p>
    <w:p>
      <w:r>
        <w:t>Gegenstand</w:t>
      </w:r>
    </w:p>
    <w:p>
      <w:r>
        <w:t>Anfechtung des Gerichtsstands (Art. 41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BG.2015.30</w:t>
      </w:r>
    </w:p>
    <w:p>
      <w:r>
        <w:t>- 2 -</w:t>
      </w:r>
    </w:p>
    <w:p>
      <w:r>
        <w:t>Die Beschwerdekammer zieht in Erwägung, dass:</w:t>
      </w:r>
    </w:p>
    <w:p>
      <w:r>
        <w:t>- die Staatsanwaltschaft des Kantons Schwyz mit Verfügung vom 27. Juli 2015 das gegen A. durch die Staatsanwaltschaft des Kantons Thurgau geführte Verfahren wegen bandenmässigen Diebstahls etc. übernahm (act. 1.1);</w:t>
      </w:r>
    </w:p>
    <w:p>
      <w:r>
        <w:t>- A. dagegen mit Beschwerde vom 3. August 2015 an die Beschwerdekammer des Bundesstrafgerichts gelangte (act. 1), die Beschwerde jedoch mit Schreiben vom 18. August 2015 zurückzog (act. 5);</w:t>
      </w:r>
    </w:p>
    <w:p>
      <w:r>
        <w:t>- der Rückzug der Beschwerde den Rechtsstreit beendet, weshalb das Beschwerdeverfahren als erledigt abzuschreiben ist (vgl. Beschluss des Bundesstrafgerichts BG.2014.39 vom 19. Februar 2015);</w:t>
      </w:r>
    </w:p>
    <w:p>
      <w:r>
        <w:t>- bei diesem Ausgang des Verfahrens der Beschwerdeführer die Kosten zu tragen hat (Art. 428 Abs. 1 StPO);</w:t>
      </w:r>
    </w:p>
    <w:p>
      <w:r>
        <w:t>- diese auf das gesetzliche und reglementarische Minimum von Fr. 200.-- festzusetzen sind (Art. 73 StBOG und Art. 5 und 8 Abs. 1 BStKR).</w:t>
      </w:r>
    </w:p>
    <w:p>
      <w:r>
        <w:t>- 3 -</w:t>
      </w:r>
    </w:p>
    <w:p>
      <w:r>
        <w:t>Demnach erkennt die Beschwerdekammer:</w:t>
      </w:r>
    </w:p>
    <w:p>
      <w:r>
        <w:t>1. Das Beschwerdeverfahren wird zufolge Rückzugs der Beschwerde als erledigt abgeschrieben.</w:t>
      </w:r>
    </w:p>
    <w:p>
      <w:r>
        <w:t>2. Die Gerichtsgebühr von Fr. 200.-- wird dem Beschwerdeführer auferlegt.</w:t>
      </w:r>
    </w:p>
    <w:p>
      <w:r>
        <w:t>Bellinzona, 21. August 2015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Oberstaatsanwaltschaft des Kantons Schwyz - Generalstaatsanwaltschaft des Kantons Thurgau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