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BG.2012.42 vom 23. Januar 2013</w:t>
      </w:r>
    </w:p>
    <w:p>
      <w:r>
        <w:t>Bundesstrafgericht, 2013-01-23, DE</w:t>
      </w:r>
    </w:p>
    <w:p>
      <w:r>
        <w:rPr>
          <w:b/>
        </w:rPr>
        <w:t xml:space="preserve">Quelle: </w:t>
      </w:r>
      <w:r>
        <w:t>https://mcp.opencaselaw.ch/entscheid/bstger_BG.2012.42</w:t>
      </w:r>
    </w:p>
    <w:p>
      <w:r>
        <w:t>FR: TPF BG.2012.42 du 23 janvier 2013</w:t>
      </w:r>
    </w:p>
    <w:p>
      <w:r>
        <w:t>IT: TPF BG.2012.42 del 23 gennaio 2013</w:t>
      </w:r>
    </w:p>
    <w:p>
      <w:pPr>
        <w:pStyle w:val="Heading2"/>
      </w:pPr>
      <w:r>
        <w:t>Regeste</w:t>
      </w:r>
    </w:p>
    <w:p>
      <w:r>
        <w:t>Anfechtung des Gerichtsstands (Art. 41 Abs. 2 StPO).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Juli 2012, und sie ist auch aus diesem Grunde nicht gerichtsstandsrele- vant.</w:t>
      </w:r>
    </w:p>
    <w:p>
      <w:r>
        <w:t>2. Bei diesem Ausgang des Verfahrens haben die Beschwerdeführer unter solidarischer Haftbarkeit die Gerichtskosten zu tragen (Art. 428 Abs. 1 StPO). Die Gerichtsgebühr ist auf Fr. 1'500.-- festzusetzen (Art. 73 StBOG i.V.m. Art. 5 und 8 Abs. 1 des Reglements des Bundesstrafgerichts vom 31. August 2010 über die Kosten, Gebühren und Entschädigungen in Bun- desstrafverfahren [BStKR; SR 173.713.162]).</w:t>
      </w:r>
    </w:p>
    <w:p>
      <w:r>
        <w:t>- 5 -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