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BE.2025.11 vom 9. Juli 2025</w:t>
      </w:r>
    </w:p>
    <w:p>
      <w:r>
        <w:t>Bundesstrafgericht, 2025-07-09, DE</w:t>
      </w:r>
    </w:p>
    <w:p>
      <w:r>
        <w:rPr>
          <w:b/>
        </w:rPr>
        <w:t xml:space="preserve">Quelle: </w:t>
      </w:r>
      <w:r>
        <w:t>https://mcp.opencaselaw.ch/entscheid/bstger_BE.2025.11</w:t>
      </w:r>
    </w:p>
    <w:p>
      <w:r>
        <w:t>FR: TPF BE.2025.11 du 9 juillet 2025</w:t>
      </w:r>
    </w:p>
    <w:p>
      <w:r>
        <w:t>IT: TPF BE.2025.11 del 9 luglio 2025</w:t>
      </w:r>
    </w:p>
    <w:p>
      <w:pPr>
        <w:pStyle w:val="Heading2"/>
      </w:pPr>
      <w:r>
        <w:t>Regeste</w:t>
      </w:r>
    </w:p>
    <w:p>
      <w:r>
        <w:t>Entsiegelung (Art. 50 Abs. 3 VStrR)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Dezember 2024 E. 2.9, zur Publikation vorgeschlagen), d.h. im Verwal- tungsstrafverfahren Nr. 62-2025-054 der Gesuchstellerin;</w:t>
      </w:r>
    </w:p>
    <w:p>
      <w:r>
        <w:t>- die Gerichtsgebühr auf Fr. 500.– festzusetzen ist (vgl. Art. 73 Abs. 2 und 3 StBOG);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