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 vom 19. Juni 2024</w:t>
      </w:r>
    </w:p>
    <w:p>
      <w:r>
        <w:t>Bundesstrafgericht, 2024-06-19, DE</w:t>
      </w:r>
    </w:p>
    <w:p>
      <w:r>
        <w:rPr>
          <w:b/>
        </w:rPr>
        <w:t xml:space="preserve">Quelle: </w:t>
      </w:r>
      <w:r>
        <w:t>https://mcp.opencaselaw.ch/entscheid/bstger_BE.2024.2</w:t>
      </w:r>
    </w:p>
    <w:p>
      <w:r>
        <w:t>FR: TPF BE.2024.2 du 19 juin 2024</w:t>
      </w:r>
    </w:p>
    <w:p>
      <w:r>
        <w:t>IT: TPF BE.2024.2 del 19 giugno 2024</w:t>
      </w:r>
    </w:p>
    <w:p>
      <w:pPr>
        <w:pStyle w:val="Heading2"/>
      </w:pPr>
      <w:r>
        <w:t>Regeste</w:t>
      </w:r>
    </w:p>
    <w:p>
      <w:r>
        <w:t>Entsiegelung (Art. 50 Abs. 3 VStrR); vorsorgliche Massnahmen (Art. 388 StPO analog)</w:t>
      </w:r>
    </w:p>
    <w:p>
      <w:pPr>
        <w:pStyle w:val="Heading2"/>
      </w:pPr>
      <w:r>
        <w:t>Erwägungen</w:t>
      </w:r>
    </w:p>
    <w:p>
      <w:r>
        <w:rPr>
          <w:b/>
        </w:rPr>
        <w:t>E. 1</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w:t>
      </w:r>
    </w:p>
    <w:p>
      <w:r>
        <w:rPr>
          <w:b/>
        </w:rPr>
        <w:t>E. 2</w:t>
      </w:r>
    </w:p>
    <w:p>
      <w:r>
        <w:t>Dem Gesuchsgegner werden Widerhandlungen im Zusammenhang mit Spielbankenspielen im Sinne von Art. 3 lit. g BGS vorgeworfen, weshalb die Beschwerdekammer über die Zulässigkeit der Durchsuchung der sicherge- stellten Gegenstände zu entscheiden hat (vgl. Art. 50 Abs. 3 VStrR).</w:t>
      </w:r>
    </w:p>
    <w:p>
      <w:r>
        <w:rPr>
          <w:b/>
        </w:rPr>
        <w:t>E. 3</w:t>
      </w:r>
    </w:p>
    <w:p>
      <w:r>
        <w:t>Mit dem Rückzug der gegen die Durchsuchung des Notebooks Lenovo (U62399) gerichteten Einsprache durch den Gesuchsgegner ist das vorlie- gende Verfahren insoweit als gegenstandslos abzuschreiben (vgl. zuletzt u.a. Beschlüsse des Bundesstrafgerichts BE.2023.4 vom 17. Mai 2023; BE.2022.7 vom 16. März 2023; je m.w.H.).</w:t>
      </w:r>
    </w:p>
    <w:p>
      <w:r>
        <w:t>- 6 -</w:t>
      </w:r>
    </w:p>
    <w:p>
      <w:r>
        <w:rPr>
          <w:b/>
        </w:rPr>
        <w:t>E. 4.1</w:t>
      </w:r>
    </w:p>
    <w:p>
      <w:r>
        <w:t>Der Inhaber von zu Durchsuchungszwecken sichergestellten Papieren und Datenträgern hat die Geheimnisse glaubhaft zu machen, die seiner Ansicht nach dem öffentlichen Interesse an der Aufklärung und Verfolgung von mut- masslichen Straftaten vorgehen. Mit der Substanziierungsobliegenheit wird vermieden, dass das Entsiegelungsverfahren rechtsmissbräuchlich oder trö- lerisch in Anspruch genommen wird (Urteil des Bundesgerichts 1B_637/2012 vom 8. Mai 2013 E. 3.6, nicht publ. in: BGE 139 IV 246; vgl. Beschluss des Bundesstrafgerichts BE.2015.11 vom 20. Oktober 2016 E. 3.4).</w:t>
      </w:r>
    </w:p>
    <w:p>
      <w:r>
        <w:rPr>
          <w:b/>
        </w:rPr>
        <w:t>E. 4.2</w:t>
      </w:r>
    </w:p>
    <w:p>
      <w:r>
        <w:t>Weder aus dem «Protokoll über die Durchsuchung» (BE.2024.2, act. 1.2) noch aus dem «Protokoll über die Versiegelung und Verwahrung» (BE.2024.2, act. 1.3) ist ersichtlich, dass der Gesuchsgegner Geheimnis- rechte als betroffen anrief. Auch im Entsiegelungsverfahren ruft der Ge- suchsgegner keine Geheimnisrechte als betroffen an (BE.2024.2, act. 8). Mangels substanziierter Vorbringen des Gesuchsgegners besteht für die Be- schwerdekammer kein Anlass, ein förmliches Entsiegelungsverfahren be- treffend Mobiltelefon (U62388) durchzuführen.</w:t>
      </w:r>
    </w:p>
    <w:p>
      <w:r>
        <w:rPr>
          <w:b/>
        </w:rPr>
        <w:t>E. 4.3</w:t>
      </w:r>
    </w:p>
    <w:p>
      <w:r>
        <w:t>Nach dem Gesagten ist auf das Entsiegelungsgesuch betreffend Mobiltele- fon (U62388) nicht einzutreten (vgl. hierzu Urteil des Bundesgerichts 1B_464/2019 vom 17. März 2020) und die Gesuchstellerin kann ohne Wei- teres die Durchsuchung, Triage und allfällige Beschlagnahme des Asservats (bzw. der untersuchungsrelevanten Daten) vornehmen.</w:t>
      </w:r>
    </w:p>
    <w:p>
      <w:r>
        <w:rPr>
          <w:b/>
        </w:rPr>
        <w:t>E. 4.4</w:t>
      </w:r>
    </w:p>
    <w:p>
      <w:r>
        <w:t>Ist vorliegend auf das Entsiegelungsgesuch betreffend Mobiltelefon (U62388) nicht einzutreten, bleibt für eine Abweisung des Entsiegelungsbe- gehrens wegen allfälliger schwerer Verfahrensmängel im Zusammenhang mit der Siegelung kein Raum (vgl. BGE 148 IV 221 E. 4). Allfällige schwere Verfahrensmängel im Zusammenhang mit der Siegelung können im Rahmen der Frage der Verwertbarkeit von Beweismitteln geltend gemacht werden, die grundsätzlich dem Sachgericht bzw. der den Endentscheid fällenden Strafbehörde zu unterbreiten ist (vgl. BGE 143 IV 387 E. 4.4).</w:t>
      </w:r>
    </w:p>
    <w:p>
      <w:r>
        <w:rPr>
          <w:b/>
        </w:rPr>
        <w:t>E. 5</w:t>
      </w:r>
    </w:p>
    <w:p>
      <w:r>
        <w:t>Soweit das Verfahren als gegenstandslos abzuschreiben ist, sind keine Ge- richtskosten zu erheben (vgl. Art. 66 Abs. 2 BGG analog [vgl. hierzu TPF 2011 25 E. 3]). Im Übrigen unterliegt rein formal gesehen die Gesuchstelle- rin, indem auf ihr Entsiegelungsgesuch nicht eingetreten wird, materiell in- dessen der Gesuchsgegner, fällt doch die von ihm angestrebte Unterlassung einer Durchsuchung ausser Betracht (vgl. Beschluss des</w:t>
      </w:r>
    </w:p>
    <w:p>
      <w:r>
        <w:t>- 7 -</w:t>
      </w:r>
    </w:p>
    <w:p>
      <w:r>
        <w:t>Bundesstrafgerichts BE.2022.17 vom 26. September 2022). Mithin sind die Gerichtskosten in analoger Anwendung von Art. 66 BGG (vgl. hierzu TPF 2011 25 E. 3) dem Gesuchsgegner aufzuerlegen. Die Gerichtsgebühr ist auf Fr. 800.– festzusetzen (vgl. Art. 25 Abs. 4 VStrR i.V.m. Art. 73 StBOG und Art. 5 sowie 8 Abs. 1 des Reglements des Bundesstrafgerichts vom 31. Au- gust 2010 über die Kosten, Gebühren und Entschädigungen in Bundesstraf- 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