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BE.2023.17 vom 5. Oktober 2023</w:t>
      </w:r>
    </w:p>
    <w:p>
      <w:r>
        <w:t>Bundesstrafgericht, 2023-10-05, DE</w:t>
      </w:r>
    </w:p>
    <w:p>
      <w:r>
        <w:rPr>
          <w:b/>
        </w:rPr>
        <w:t xml:space="preserve">Quelle: </w:t>
      </w:r>
      <w:r>
        <w:t>https://mcp.opencaselaw.ch/entscheid/bstger_BE.2023.17</w:t>
      </w:r>
    </w:p>
    <w:p>
      <w:r>
        <w:t>FR: TPF BE.2023.17 du 5 octobre 2023</w:t>
      </w:r>
    </w:p>
    <w:p>
      <w:r>
        <w:t>IT: TPF BE.2023.17 del 5 ottobre 2023</w:t>
      </w:r>
    </w:p>
    <w:p>
      <w:pPr>
        <w:pStyle w:val="Heading2"/>
      </w:pPr>
      <w:r>
        <w:t>Regeste</w:t>
      </w:r>
    </w:p>
    <w:p>
      <w:r>
        <w:t>Entsiegelung (Art. 50 Abs. 3 VStrR)</w:t>
      </w:r>
    </w:p>
    <w:p>
      <w:pPr>
        <w:pStyle w:val="Heading2"/>
      </w:pPr>
      <w:r>
        <w:t>Erwägungen</w:t>
      </w:r>
    </w:p>
    <w:p>
      <w:r>
        <w:rPr>
          <w:b/>
        </w:rPr>
        <w:t>E. 16</w:t>
      </w:r>
    </w:p>
    <w:p>
      <w:r>
        <w:t>März 2023; je m.w.H.);</w:t>
      </w:r>
    </w:p>
    <w:p>
      <w:r>
        <w:t>- unter den vorliegenden Umständen keine Gerichtskosten zu erheben sind (vgl. Art. 66 Abs. 2 BGG analog [vgl. hierzu TPF 2011 25 E. 3]);</w:t>
      </w:r>
    </w:p>
    <w:p>
      <w:r>
        <w:t>- der in ihrem amtlichen Wirkungskreis handelnden Gesuchstellerin keine Par- teientschädigung zuzusprechen ist (vgl. Art. 68 Abs. 3 BGG analog);</w:t>
      </w:r>
    </w:p>
    <w:p>
      <w:r>
        <w:t>- 4 -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