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BE.2022.17 vom 26. September 2022</w:t>
      </w:r>
    </w:p>
    <w:p>
      <w:r>
        <w:t>Bundesstrafgericht, 2022-09-26, DE</w:t>
      </w:r>
    </w:p>
    <w:p>
      <w:r>
        <w:rPr>
          <w:b/>
        </w:rPr>
        <w:t xml:space="preserve">Quelle: </w:t>
      </w:r>
      <w:r>
        <w:t>https://mcp.opencaselaw.ch/entscheid/bstger_BE.2022.17</w:t>
      </w:r>
    </w:p>
    <w:p>
      <w:r>
        <w:t>FR: TPF BE.2022.17 du 26 septembre 2022</w:t>
      </w:r>
    </w:p>
    <w:p>
      <w:r>
        <w:t>IT: TPF BE.2022.17 del 26 settembre 2022</w:t>
      </w:r>
    </w:p>
    <w:p>
      <w:pPr>
        <w:pStyle w:val="Heading2"/>
      </w:pPr>
      <w:r>
        <w:t>Regeste</w:t>
      </w:r>
    </w:p>
    <w:p>
      <w:r>
        <w:t>Entsiegelung (Art. 50 Abs. 3 VStrR)</w:t>
      </w:r>
    </w:p>
    <w:p>
      <w:pPr>
        <w:pStyle w:val="Heading2"/>
      </w:pPr>
      <w:r>
        <w:t>Volltext</w:t>
      </w:r>
    </w:p>
    <w:p>
      <w:r>
        <w:t>Beschluss vom 26. September 2022 Beschwerdekammer Besetzung</w:t>
      </w:r>
    </w:p>
    <w:p>
      <w:r>
        <w:t>Bundesstrafrichter Roy Garré, Vorsitz, Daniel Kipfer Fasciati und Felix Ulrich, Gerichtsschreiber Stephan Ebneter</w:t>
      </w:r>
    </w:p>
    <w:p>
      <w:r>
        <w:t>Parteien</w:t>
      </w:r>
    </w:p>
    <w:p>
      <w:r>
        <w:t>EIDGENÖSSISCHE SPIELBANKENKOMMISSION, Eigerplatz 1, 3003 Bern,</w:t>
      </w:r>
    </w:p>
    <w:p>
      <w:r>
        <w:t>Gesuchstellerin</w:t>
      </w:r>
    </w:p>
    <w:p>
      <w:r>
        <w:t>gegen</w:t>
      </w:r>
    </w:p>
    <w:p>
      <w:r>
        <w:t>A.,</w:t>
      </w:r>
    </w:p>
    <w:p>
      <w:r>
        <w:t>Gesuchsgegner</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BE.2022.17 Nebenverfahren: BP.2022.59</w:t>
      </w:r>
    </w:p>
    <w:p>
      <w:r>
        <w:t>- 2 -</w:t>
      </w:r>
    </w:p>
    <w:p>
      <w:r>
        <w:t>Die Beschwerdekammer hält fest, dass:</w:t>
      </w:r>
    </w:p>
    <w:p>
      <w:r>
        <w:t>- die Eidgenössische Spielbankenkommission (nachfolgend «ESBK») gegen A. ein Verwaltungsstrafverfahren Nr. 62-2022-076 wegen Verdachts der Wi- derhandlungen gegen das Bundesgesetz vom 29. September 2017 über Geldspiele (Geldspielgesetz, BGS; SR 935.51), konkret Art. 130 Abs. 1 lit. a BGS, führt;</w:t>
      </w:r>
    </w:p>
    <w:p>
      <w:r>
        <w:t>- die Kantonspolizei Aargau im Rahmen einer Hausdurchsuchung am 21. Au- gust 2022 u.a. ein Mobiltelefon Apple iPhone (polizeiliche Sicherstellungs- nummer 13) U53796 sicherstellte;</w:t>
      </w:r>
    </w:p>
    <w:p>
      <w:r>
        <w:t>- A. gemäss Beilage zum Durchsuchungsprotokoll und Formular-Protokoll über die vorläufige Sicherstellung vom 21. August 2022 die Siegelung ver- langte (act. 1.2, Beilage zum Durchsuchungsprotokoll und Formular-Proto- koll über die vorläufige Sicherstellung);</w:t>
      </w:r>
    </w:p>
    <w:p>
      <w:r>
        <w:t>- die ESBK mit Gesuch vom 26. August 2022 an die Beschwerdekammer des Bundesstrafgerichts gelangt und beantragt, sie sei unter Kostenfolge zu Las- ten von A. zu ermächtigen, das von der Kantonspolizei Aargau bei ihm am 21. August 2022 sichergestellte Mobiltelefon Apple iPhone (polizeiliche Si- cherstellungsnummer 13) zu entsiegeln und die sich auf dem Gerät befindli- chen Daten zu durchsuchen (act. 1);</w:t>
      </w:r>
    </w:p>
    <w:p>
      <w:r>
        <w:t>- die Beschwerdekammer auf entsprechendes Gesuch der ESBK am 30. Au- gust 2022 die Erstellung einer forensischen Sicherungskopie (Spiegelung) der sich auf dem Mobiltelefon befindlichen Daten anordnete unter Sicherstel- lung der Stromversorgung und Abschirmung des Gerätes vor drahtlosen Kommunikationsverbindungen (act. 3);</w:t>
      </w:r>
    </w:p>
    <w:p>
      <w:r>
        <w:t>- die Beschwerdekammer A. mit Schreiben vom 30. August 2022 eine Frist bis zum 12. September 2022 zur Einreichung einer allfälligen Gesuchsantwort ansetzte (act. 2);</w:t>
      </w:r>
    </w:p>
    <w:p>
      <w:r>
        <w:t>- das Schreiben vom 30. August 2022 A. gemäss Sendungsverfolgung der Schweizerischen Post am 1. September 2022 am Schalter in Baden zuge- stellt wurde (act. 2.1);</w:t>
      </w:r>
    </w:p>
    <w:p>
      <w:r>
        <w:t>- A. keine Gesuchsantwort einreichte;</w:t>
      </w:r>
    </w:p>
    <w:p>
      <w:r>
        <w:t>- 3 -</w:t>
      </w:r>
    </w:p>
    <w:p>
      <w:r>
        <w:t>- die Beschwerdekammer den Auftrag zur Erstellung einer forensischen Si- cherungskopie (Spiegelung) der sich auf dem Mobiltelefon befindlichen Da- ten widerrief, nachdem sich gemäss dem verantwortlichen Sachverständi- gen der Scuola Universitaria Professionale della Svizzera Italiana (SUPSI) abzeichnete, dass es zu Verzögerungen kommen würde (act. 16, 17).</w:t>
      </w:r>
    </w:p>
    <w:p>
      <w:r>
        <w:t>Die Beschwerdekammer zieht in Erwägung, dass:</w:t>
      </w:r>
    </w:p>
    <w:p>
      <w:r>
        <w:t>- nach Art. 134 Abs. 1 BGS bei Widerhandlungen im Zusammenhang mit Spielbankenspielen im Sinne von Art. 3 lit. g BGS und bei Hinterziehung der Spielbankenabgabe das Bundesgesetz vom 22. März 1974 über das Ver- waltungsstrafrecht (VStrR; SR 313.0) anwendbar ist, wobei das Sekretariat der ESBK verfolgende und die ESBK urteilende Behörde ist (Art. 134 Abs. 2 BGS);</w:t>
      </w:r>
    </w:p>
    <w:p>
      <w:r>
        <w:t>- die Beschwerdekammer des Bundesstrafgerichts über die Zulässigkeit der Durchsuchung von Papieren und Datenträgern zu entscheiden hat (vgl. Art. 50 Abs. 3 VStrR);</w:t>
      </w:r>
    </w:p>
    <w:p>
      <w:r>
        <w:t>- der Inhaber von zu Durchsuchungszwecken sichergestellten Papieren und Datenträgern die Geheimnisse glaubhaft zu machen hat, die seiner Ansicht nach dem öffentlichen Interesse an der Aufklärung und Verfolgung von mut- masslichen Straftaten vorgehen; mit der Substanziierungsobliegenheit ver- mieden wird, dass das Entsiegelungsverfahren rechtsmissbräuchlich oder trölerisch in Anspruch genommen wird (Urteil des Bundesgerichts 1B_637/2012 vom 8. Mai 2013 E. 3.6, nicht publ. in: BGE 139 IV 246; vgl. Beschluss des Bundesstrafgerichts BE.2015.11 vom 20. Oktober 2016 E. 3.4);</w:t>
      </w:r>
    </w:p>
    <w:p>
      <w:r>
        <w:t>- der Gesuchsgegner mit der Erklärung, die Siegelung zu verlangen, keine Geheimnisrechte als betroffen anrief (act. 1.2, Beilage zum Durchsuchungs- protokoll und Formular-Protokoll über die vorläufige Sicherstellung);</w:t>
      </w:r>
    </w:p>
    <w:p>
      <w:r>
        <w:t>- sich der Gesuchsgegner im Entsiegelungsverfahren innert Frist und bis heute nicht vernehmen liess, mithin auch im Entsiegelungsverfahren keine Geheimnisrechte anruft;</w:t>
      </w:r>
    </w:p>
    <w:p>
      <w:r>
        <w:t>- mangels substanziierter Vorbringen des Gesuchsgegners für die Beschwer- dekammer kein Anlass besteht, ein förmliches Entsiegelungsverfahren durchzuführen;</w:t>
      </w:r>
    </w:p>
    <w:p>
      <w:r>
        <w:t>- 4 -</w:t>
      </w:r>
    </w:p>
    <w:p>
      <w:r>
        <w:t>- nach dem Gesagten auf das Entsiegelungsgesuch nicht einzutreten ist (vgl. hierzu Urteil des Bundesgerichts 1B_464/2019 vom 17. März 2020) und die Gesuchstellerin ohne Weiteres die Durchsuchung, Triage und allfällige Be- schlagnahme der Daten des Mobiltelefons vornehmen kann;</w:t>
      </w:r>
    </w:p>
    <w:p>
      <w:r>
        <w:t>- das Gesuch der Gesuchstellerin um Anordnung vorsorglicher Massnahmen (Nebenverfahren BP.2022.59) mit dem Entscheid in der Hauptsache gegen- standslos wird und entsprechend abzuschreiben ist;</w:t>
      </w:r>
    </w:p>
    <w:p>
      <w:r>
        <w:t>- rein formal gesehen die Gesuchstellerin unterliegt, indem auf ihren Antrag nicht eingetreten wird, materiell indessen der Gesuchsgegner, fällt doch die von ihm angestrebte Unterlassung einer Durchsuchung ausser Betracht;</w:t>
      </w:r>
    </w:p>
    <w:p>
      <w:r>
        <w:t>- die Gerichtskosten in analoger Anwendung von Art. 66 BGG (vgl. hierzu TPF 2011 25 E. 3) mithin dem Gesuchsgegner aufzuerlegen sind;</w:t>
      </w:r>
    </w:p>
    <w:p>
      <w:r>
        <w:t>- die Gerichtsgebühr auf Fr. 1’000.– festzusetzen ist (Art. 25 Abs. 4 VStrR i.V.m. Art. 73 StBOG und Art. 5 sowie 8 Abs. 1 des Reglements des Bun- desstrafgerichts vom 31. August 2010 über die Kosten, Gebühren und Ent- schädigungen in Bundesstrafverfahren [BStKR; SR 173.713.162]); bei die- sem Ausgang des Verfahrens keine Parteientschädigung zuzusprechen ist;</w:t>
      </w:r>
    </w:p>
    <w:p>
      <w:r>
        <w:t>- 5 -</w:t>
      </w:r>
    </w:p>
    <w:p>
      <w:r>
        <w:t>und erkennt:</w:t>
      </w:r>
    </w:p>
    <w:p>
      <w:r>
        <w:t>1. Auf das Entsiegelungsgesuch wird nicht eingetreten.</w:t>
      </w:r>
    </w:p>
    <w:p>
      <w:r>
        <w:t>2. Das Gesuch um vorsorgliche Massnahmen wird als gegenstandslos abge- schrieben.</w:t>
      </w:r>
    </w:p>
    <w:p>
      <w:r>
        <w:t>3. Die Gerichtsgebühr von Fr. 1'000.-- wird dem Gesuchsgegner auferlegt.</w:t>
      </w:r>
    </w:p>
    <w:p>
      <w:r>
        <w:t>4. Es wird keine Parteientschädigung zugesprochen.</w:t>
      </w:r>
    </w:p>
    <w:p>
      <w:r>
        <w:t>Bellinzona, 26. September 2022</w:t>
      </w:r>
    </w:p>
    <w:p>
      <w:r>
        <w:t>Im Namen der Beschwerdekammer des Bundesstrafgerichts</w:t>
      </w:r>
    </w:p>
    <w:p>
      <w:r>
        <w:t>Der Präsident: Der Gerichtsschreiber:</w:t>
      </w:r>
    </w:p>
    <w:p>
      <w:r>
        <w:t>Zustellung an</w:t>
      </w:r>
    </w:p>
    <w:p>
      <w:r>
        <w:t>- Eidgenössische Spielbankenkommission - A.</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