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BE.2021.13 vom 26. Oktober 2022</w:t>
      </w:r>
    </w:p>
    <w:p>
      <w:r>
        <w:t>Bundesstrafgericht, 2022-10-26, DE</w:t>
      </w:r>
    </w:p>
    <w:p>
      <w:r>
        <w:rPr>
          <w:b/>
        </w:rPr>
        <w:t xml:space="preserve">Quelle: </w:t>
      </w:r>
      <w:r>
        <w:t>https://mcp.opencaselaw.ch/entscheid/bstger_BE.2021.13</w:t>
      </w:r>
    </w:p>
    <w:p>
      <w:r>
        <w:t>FR: TPF BE.2021.13 du 26 octobre 2022</w:t>
      </w:r>
    </w:p>
    <w:p>
      <w:r>
        <w:t>IT: TPF BE.2021.13 del 26 ottobre 2022</w:t>
      </w:r>
    </w:p>
    <w:p>
      <w:pPr>
        <w:pStyle w:val="Heading2"/>
      </w:pPr>
      <w:r>
        <w:t>Regeste</w:t>
      </w:r>
    </w:p>
    <w:p>
      <w:r>
        <w:t>Entsiegelung (Art. 50 Abs. 3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TPF 2017 107 E. 1.2 und E. 1.3; TPF 2016 55 E. 2.3).</w:t>
      </w:r>
    </w:p>
    <w:p>
      <w:r>
        <w:rPr>
          <w:b/>
        </w:rPr>
        <w:t>E. 2</w:t>
      </w:r>
    </w:p>
    <w:p>
      <w:r>
        <w:t>Die Eintretensvoraussetzungen sind vorliegend erfüllt und geben zu keinen Bemerkungen Anlass (vgl. dazu zuletzt u.a. Beschluss des Bundesstrafge- richts BE.2022.9 vom 8. Juni 2022 E. 2). Auf das Gesuch ist einzutreten.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w:t>
      </w:r>
    </w:p>
    <w:p>
      <w:r>
        <w:t>- 4 -</w:t>
      </w:r>
    </w:p>
    <w:p>
      <w:r>
        <w:t>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er unter einen oder allenfalls auch alternativ unter mehrere Tatbestände des Strafrechts überhaupt nachvollziehbar sub- sumiert werden kann. Zweitens müssen ausreichende Beweismittel oder In- dizien angegeben und vorgelegt werden, die diesen Sachverhalt stützen. In Abgrenzung zum dringenden setzt dabei der hinreichende Tatverdacht ge- rade nicht voraus, dass Beweise oder Indizien bereits für eine erhebliche oder hohe Wahrscheinlichkeit einer Verurteilung sprechen (vgl. zum Ganzen bereits ausführlich den Entscheid des Bundesstrafgerichts BE.2006.7 vom 20. Februar 2007 E. 3.1 m.w.H.; die dort angeführten Überlegungen in Bezug auf das ordentliche Strafverfahren gelten gleichermassen auch für das Ver- waltungsstrafverfahren, gibt es doch diesbezüglich keinen sachlichen Grund für eine unterschiedliche Rechtsanwendung; vgl. u.a. den Beschluss des Bundesstrafgerichts BE.2018.7 vom 22. November 2018 E. 4.1).</w:t>
      </w:r>
    </w:p>
    <w:p>
      <w:r>
        <w:rPr>
          <w:b/>
        </w:rPr>
        <w:t>E. 4.2</w:t>
      </w:r>
    </w:p>
    <w:p>
      <w:r>
        <w:t>Gemäss Art. 130 Abs. 1 lit. a BGS wird mit bis zu drei Jahren Freiheitsstrafe oder mit Geldstrafe bestraft, wer vorsätzlich ohne die dafür nötigen Konzes- sionen oder Bewilligungen Spielbankenspiele durchführt, organisiert oder zur Verfügung stellt. Spielbankenspiele sind Geldspiele, die einer eng be- grenzten Anzahl Personen offenstehen; ausgenommen sind die Sportwet- ten, die Geschicklichkeitsspiele und die Kleinspiele (Art. 3 lit. g BGS).</w:t>
      </w:r>
    </w:p>
    <w:p>
      <w:r>
        <w:rPr>
          <w:b/>
        </w:rPr>
        <w:t>E. 4.3</w:t>
      </w:r>
    </w:p>
    <w:p>
      <w:r>
        <w:t>Gemäss Rapport der Kantonspolizei Zürich vom 29. Januar 2020 wurden am 21. November 2019 anlässlich der Gastgewerbekontrolle in den Räumlich- keiten der C. GmbH in Z., diverse Personen beim Pokerspielen angetroffen</w:t>
      </w:r>
    </w:p>
    <w:p>
      <w:r>
        <w:t>- 5 -</w:t>
      </w:r>
    </w:p>
    <w:p>
      <w:r>
        <w:t>(act. 1.4). Dem Nachtrag der Kantonspolizei Zürich vom 14. März 2020 liegt ein Betriebskonzept der C. GmbH bei. Demnach bezweckt die C. GmbH die Vermietung und Bewirtschaftung von Immobilien für Vereine und zur Durchführung von verschiedenen Freizeitaktivitäten. Am Standort in Z. stellt die C. GmbH namentlich dem Verein D. die Infrastruktur zur Verfügung. Anlässlich seiner Einvernahme vom 5. März 2020 durch die Kantonspolizei Zürich gab B. an, er sei Geschäftsführer der C. GmbH. Es treffe zu, dass im Lokal resp. im Verein D., in dem er Mitglied sei, Poker gespielt werde (act. 1.5). Gemäss Bericht der Kantonspolizei Zürich vom 11. Mai 2021 fiel im Zuge von Ermittlungen im Spezialgewerbe die Publikation des mutmass- lich wieder aufgenommenen Betriebs des Vereins D., welcher innerhalb der Bar C. GmbH domiziliert sei, auf. Einer polizeilichen Beobachtung vom 21. April 2021 sowie 23. April 2021 sei tatsächlich von zumindest nächtli- chem, regem Betrieb auszugehen (act. 1.6). Dem Bericht zur Hausdurchsu- chung vom 26. Juni 2021 (act. 1.8) lässt sich u.a. entnehmen, dass einige der anwesenden Personen hohe Bargeldbeträge mitführten (B.: Fr. 280.--; Gesuchsgegner: Fr. 2'620.--; E.: Fr. 4'530.--; F.: Fr. 3'010.--; G.: Fr. 4'000.--; H.: Fr. 3'980.--).</w:t>
      </w:r>
    </w:p>
    <w:p>
      <w:r>
        <w:t>Anlässlich der Hausdurchsuchung vom 26. Juni 2021 wurde I. von der Poli- zei – zunächst in Abwesenheit von B. und des Gesuchsgegners – als Aus- kunftsperson einvernommen (act. 1.15). Dabei sagte er insbesondere aus, dass an jenem Tag «A. [Vorname]» für die «Buy-Ins» zuständig gewesen sei (a.a.O., S. 9). Nach einer Pause sagte I. – nun in Anwesenheit von B. und des Gesuchsgegners – insbesondere aus, er denke, dass an jenem Tag «A. [Vorname]» für die «Buy-Ins» zuständig gewesen sei. Er sei davon ausge- gangen, dass «A. [Vorname]» zuständig gewesen sei (a.a.O., S. 10).</w:t>
      </w:r>
    </w:p>
    <w:p>
      <w:r>
        <w:t>Damit liegen genügend konkrete Anhaltspunkte für eine Straftat (Art. 130 Abs. 1 lit. a BGS) und eine Beteiligung des Gesuchsgegners an dieser Tat vor. Der Ansicht des Gesuchsgegners, dass es am hinreichenden Tatver- dacht fehle, der für eine Entsiegelung nötig wäre, kann nicht gefolgt werden. Der geltend gemachte Umstand, I. habe seine Aussage zurückgezogen, ver- mag den Tatverdacht vorliegend nicht entscheidend zu entkräften.</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w:t>
      </w:r>
    </w:p>
    <w:p>
      <w:r>
        <w:t>- 6 -</w:t>
      </w:r>
    </w:p>
    <w:p>
      <w:r>
        <w:t>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5.2</w:t>
      </w:r>
    </w:p>
    <w:p>
      <w:r>
        <w:t>Angesichts der bisherigen Ermittlungsergebnisse besteht der Verdacht, dass der Gesuchsgegner an der Durchführung, Organisation oder Zurverfügung- stellung von Spielbankenspielen ohne die dafür nötigen Konzessionen oder Bewilligungen beteiligt sein könnte. Die im Mobiltelefon des Gesuchsgeg- ners befindlichen Informationen (Kontakte, Unterhaltungen etc.) könnten Aufschluss über Einsätze, Gewinne, Anzahl der Spieler, Häufigkeit der Spiele, Rolle des Gesuchsgegners und allfällige Mittäter geben. Der Ge- suchsgegner hat sich dazu nicht geäussert. Seiner prozessualen Obliegen- heit ist er damit eindeutig nicht nachgekommen. Einer Durchsuchung der si- chergestellten Daten steht vor diesem Hintergrund nichts im Weg.</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6.2</w:t>
      </w:r>
    </w:p>
    <w:p>
      <w:r>
        <w:t>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w:t>
      </w:r>
    </w:p>
    <w:p>
      <w:r>
        <w:t>- 7 -</w:t>
      </w:r>
    </w:p>
    <w:p>
      <w:r>
        <w:t>nisse glaubhaft zu machen, die seiner Ansicht nach dem öffentlichen Inte- resse an der Aufklärung und Verfolgung von mutmasslichen Straftaten vor- gehen (Urteil des Bundesgerichts 1B_671/2012 vom 8. Mai 2013 E. 3.6.1 m.w.H.).</w:t>
      </w:r>
    </w:p>
    <w:p>
      <w:r>
        <w:rPr>
          <w:b/>
        </w:rPr>
        <w:t>E. 6.3</w:t>
      </w:r>
    </w:p>
    <w:p>
      <w:r>
        <w:t>Der Gesuchsgegner hat die Siegelung verlangt, ohne ein Berufs-, Privat- oder Geschäftsgeheimnis geltend zu machen. In der Gesuchsantwort macht er lediglich geltend, auf dem Mobiltelefon auch viele persönliche Sachen zu haben, die niemanden etwas angingen. Damit kommt der Gesuchsgegner seiner prozessualen Obliegenheit nicht nach. Die Durchsuchung des Mobil- telefons des Gesuchsgegners ist in Anbetracht der zu untersuchenden Straf- tat verhältnismässig.</w:t>
      </w:r>
    </w:p>
    <w:p>
      <w:r>
        <w:rPr>
          <w:b/>
        </w:rPr>
        <w:t>E. 7</w:t>
      </w:r>
    </w:p>
    <w:p>
      <w:r>
        <w:t>Nach dem Gesagten ist das Entsiegelungsgesuch gutzuheissen und die Ge- suchstellerin ist zu ermächtigen, das sichergestellte Mobiltelefon (U53740) des Gesuchsgegners zu entsiegeln und zu durchsuchen.</w:t>
      </w:r>
    </w:p>
    <w:p>
      <w:r>
        <w:rPr>
          <w:b/>
        </w:rPr>
        <w:t>E. 8</w:t>
      </w:r>
    </w:p>
    <w:p>
      <w:r>
        <w:t>Die Gerichtskosten sind bei diesem Ausgang des Verfahrens dem Gesuchs- gegner aufzuerlegen (vgl. Art. 25 Abs. 4 VStrR i.V.m. Art. 66 Abs. 1 BGG analog; TPF 2011 25 E. 3). Die Gerichtsgebühr ist auf Fr. 1'500.-- festzuset- zen (vgl. Art. 5 sowie Art.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