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BE.2014.10 vom 17. September 2014</w:t>
      </w:r>
    </w:p>
    <w:p>
      <w:r>
        <w:t>Bundesstrafgericht, 2014-09-17, DE</w:t>
      </w:r>
    </w:p>
    <w:p>
      <w:r>
        <w:rPr>
          <w:b/>
        </w:rPr>
        <w:t xml:space="preserve">Quelle: </w:t>
      </w:r>
      <w:r>
        <w:t>https://mcp.opencaselaw.ch/entscheid/bstger_BE.2014.10</w:t>
      </w:r>
    </w:p>
    <w:p>
      <w:r>
        <w:t>FR: TPF BE.2014.10 du 17 septembre 2014</w:t>
      </w:r>
    </w:p>
    <w:p>
      <w:r>
        <w:t>IT: TPF BE.2014.10 del 17 settembre 2014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Volltext</w:t>
      </w:r>
    </w:p>
    <w:p>
      <w:r>
        <w:t>Beschluss vom 17. September 2014 Beschwerdekammer Besetzung</w:t>
      </w:r>
    </w:p>
    <w:p>
      <w:r>
        <w:t>Bundesstrafrichter Andreas J. Keller, Vorsitz, Roy Garré und Cornelia Cova, Gerichtsschreiber Stefan Graf</w:t>
      </w:r>
    </w:p>
    <w:p>
      <w:r>
        <w:t>Parteien</w:t>
      </w:r>
    </w:p>
    <w:p>
      <w:r>
        <w:t>EIDGENÖSSISCHE STEUERVERWALTUNG,</w:t>
      </w:r>
    </w:p>
    <w:p>
      <w:r>
        <w:t>Gesuchstellerin</w:t>
      </w:r>
    </w:p>
    <w:p>
      <w:r>
        <w:t>gegen</w:t>
      </w:r>
    </w:p>
    <w:p>
      <w:r>
        <w:t>A.,</w:t>
      </w:r>
    </w:p>
    <w:p>
      <w:r>
        <w:t>Gesuchsgegner</w:t>
      </w:r>
    </w:p>
    <w:p>
      <w:r>
        <w:t>Gegenstand</w:t>
      </w:r>
    </w:p>
    <w:p>
      <w:r>
        <w:t>Entsiegelung (Art. 50 Abs. 3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BE.2014.10</w:t>
      </w:r>
    </w:p>
    <w:p>
      <w:r>
        <w:t>Die Beschwerdekammer hält fest, dass:</w:t>
      </w:r>
    </w:p>
    <w:p>
      <w:r>
        <w:t>- die Eidgenössische Steuerverwaltung (nachfolgend "ESTV") gegen die B. AG, die C. AG sowie gegen D. und E. wegen des Verdachts der ver- suchten und vollendeten Steuerhinterziehung, des Steuerbetrugs und wei- terer Steuerwiderhandlungen eine besondere Untersuchung im Sinne der Art. 190 ff. des Bundesgesetzes vom 14. Dezember 1990 über die direkte Bundessteuer (DBG; SR 642.11) führt;</w:t>
      </w:r>
    </w:p>
    <w:p>
      <w:r>
        <w:t>- sie gleichzeitig gegen unbekannte Täterschaft wegen des Verdachts der Hinterziehung von Verrechnungssteuern gemäss Art. 61 lit. a des Bundes- gesetzes vom 13. Oktober 1965 über die Verrechnungssteuer (Verrech- nungssteuergesetz, VStG; SR 642.21) ein Verwaltungsstrafverfahren führt;</w:t>
      </w:r>
    </w:p>
    <w:p>
      <w:r>
        <w:t>- im Rahmen dieser Untersuchungen am 25. Juni 2014 eine Hausdurchsu- chung in Z., der Geschäftsadresse von A. und gleichzeitig einer Zweignie- derlassung der C. AG, stattfand (act. 1.1);</w:t>
      </w:r>
    </w:p>
    <w:p>
      <w:r>
        <w:t>- die ESTV hierbei verschiedene Unterlagen sicherstellte und A. gegen de- ren Durchsuchung Einsprache erhob (act. 1.1, S. 4);</w:t>
      </w:r>
    </w:p>
    <w:p>
      <w:r>
        <w:t>- die ESTV am 30. Juli 2014 der Beschwerdekammer des Bundesstrafge- richts das entsprechende Gesuch um Entsiegelung unterbreitete (act. 1);</w:t>
      </w:r>
    </w:p>
    <w:p>
      <w:r>
        <w:t>- A. diesbezüglich mit Eingabe vom 28. August 2014 erklärte, er ziehe seine Einsprache zurück (act. 3.1).</w:t>
      </w:r>
    </w:p>
    <w:p>
      <w:r>
        <w:t>Die Beschwerdekammer zieht in Erwägung, dass:</w:t>
      </w:r>
    </w:p>
    <w:p>
      <w:r>
        <w:t>- sich das Verfahren wegen des Verdachts schwerer Steuerwiderhandlungen gegenüber dem Täter, dem Gehilfen und dem Anstifter gemäss Art. 191 Abs. 1 DBG nach den Artikeln 19 – 50 VStrR richtet;</w:t>
      </w:r>
    </w:p>
    <w:p>
      <w:r>
        <w:t>- bei der Verfolgung von Widerhandlungen gegen das Verrechnungssteuer- recht das VStrR Anwendung findet und die ESTV die verfolgende und urtei- lende Verwaltungsbehörde ist (Art. 67 Abs. 1 VStG);</w:t>
      </w:r>
    </w:p>
    <w:p>
      <w:r>
        <w:t>- die Beschwerdekammer über die Zulässigkeit der Durchsuchung von Pa- pieren zu entscheiden hat (Art. 50 Abs. 3 VStrR);</w:t>
      </w:r>
    </w:p>
    <w:p>
      <w:r>
        <w:t>- der Gesuchsgegner im Rahmen seiner Eingabe vom 28. August 2014 (act. 3.1) seine Einsprache gegen die Durchsuchung der sichergestellten Unterlagen sinngemäss zurückzog;</w:t>
      </w:r>
    </w:p>
    <w:p>
      <w:r>
        <w:t>- das vorliegende Verfahren daher zufolge Gegenstandslosigkeit als erledigt abzuschreiben ist (vgl. hierzu zuletzt den Beschluss des Bundesstrafge- richts BE.2014.6 vom 22. Juli 2014; siehe auch den Entscheid des Bun- desstrafgerichts BE.2010.18 vom 6. Oktober 2010);</w:t>
      </w:r>
    </w:p>
    <w:p>
      <w:r>
        <w:t>- unter den vorliegenden Umständen keine Gerichtskosten zu erheben sind (vgl. Art. 66 Abs. 2 BGG analog; vgl. hierzu TPF 2011 25 E. 3);</w:t>
      </w:r>
    </w:p>
    <w:p>
      <w:r>
        <w:t>und erkennt:</w:t>
      </w:r>
    </w:p>
    <w:p>
      <w:r>
        <w:t>1. Das Verfahren wird zufolge Gegenstandslosigkeit als erledigt abgeschrieben.</w:t>
      </w:r>
    </w:p>
    <w:p>
      <w:r>
        <w:t>2. Es wird keine Gerichtsgebühr erhoben.</w:t>
      </w:r>
    </w:p>
    <w:p>
      <w:r>
        <w:t>Bellinzona, 17. September 2014</w:t>
      </w:r>
    </w:p>
    <w:p>
      <w:r>
        <w:t>Im Namen der Beschwerdekammer des Bundesstrafgerichts</w:t>
      </w:r>
    </w:p>
    <w:p>
      <w:r>
        <w:t>Der Vorsitzende: Der Gerichtsschreiber:</w:t>
      </w:r>
    </w:p>
    <w:p>
      <w:r>
        <w:t>Zustellung an</w:t>
      </w:r>
    </w:p>
    <w:p>
      <w:r>
        <w:t>- Eidgenössische Steuerverwaltung - A.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