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BE.2010.18 vom 6. Oktober 2010</w:t>
      </w:r>
    </w:p>
    <w:p>
      <w:r>
        <w:t>Bundesstrafgericht, 2010-10-06, DE</w:t>
      </w:r>
    </w:p>
    <w:p>
      <w:r>
        <w:rPr>
          <w:b/>
        </w:rPr>
        <w:t xml:space="preserve">Quelle: </w:t>
      </w:r>
      <w:r>
        <w:t>https://mcp.opencaselaw.ch/entscheid/bstger_BE.2010.18</w:t>
      </w:r>
    </w:p>
    <w:p>
      <w:r>
        <w:t>FR: TPF BE.2010.18 du 6 octobre 2010</w:t>
      </w:r>
    </w:p>
    <w:p>
      <w:r>
        <w:t>IT: TPF BE.2010.18 del 6 ottobre 2010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Volltext</w:t>
      </w:r>
    </w:p>
    <w:p>
      <w:r>
        <w:t>Entscheid vom 6. Oktober 2010 I. Beschwerdekammer Besetzung</w:t>
      </w:r>
    </w:p>
    <w:p>
      <w:r>
        <w:t>Bundesstrafrichter Tito Ponti, Vorsitz, Emanuel Hochstrasser und Joséphine Contu, Gerichtsschreiber Stefan Graf</w:t>
      </w:r>
    </w:p>
    <w:p>
      <w:r>
        <w:t>Parteien</w:t>
      </w:r>
    </w:p>
    <w:p>
      <w:r>
        <w:t>EIDGENÖSSISCHE STEUERVERWALTUNG, Gesuchstellerin</w:t>
      </w:r>
    </w:p>
    <w:p>
      <w:r>
        <w:t>gegen</w:t>
      </w:r>
    </w:p>
    <w:p>
      <w:r>
        <w:t>1. A. AG, 2. B. AG,</w:t>
      </w:r>
    </w:p>
    <w:p>
      <w:r>
        <w:t>beide vertreten durch Rechtsanwalt Urs Behnisch und Rechtsanwalt Armin Zucker, Gesuchsgegnerinnen</w:t>
      </w:r>
    </w:p>
    <w:p>
      <w:r>
        <w:t>Gegenstand</w:t>
      </w:r>
    </w:p>
    <w:p>
      <w:r>
        <w:t>Entsiegelung (Art. 50 Abs. 3 VStrR)</w:t>
      </w:r>
    </w:p>
    <w:p>
      <w:r>
        <w:t>B u n d e s s t r a f g e r i c h t T r i b u n a l p é n a l f é d é r a l T r i b u n a l e p e n a l e f e d e r a l e T r i b u n a l p e n a l f e d e r a l Geschäftsnummer: BE.2010.18, BE.2010.19</w:t>
      </w:r>
    </w:p>
    <w:p>
      <w:r>
        <w:t>- 2 -</w:t>
      </w:r>
    </w:p>
    <w:p>
      <w:r>
        <w:t>Die I. Beschwerdekammer zieht in Erwägung, dass:</w:t>
      </w:r>
    </w:p>
    <w:p>
      <w:r>
        <w:t>- die Gesuchstellerin gegen C. und gegen D. sowie gegen die E. AG, die F. AG und die Gesuchsgegnerin 1 eine besondere Steueruntersuchung gemäss Art. 190 ff. des Bundesgesetzes vom 14. Dezember 1990 über die direkte Bundessteuer (DBG; SR 642.11) führt wegen des Verdachts der schweren Steuerwiderhandlungen (act. 1.1);</w:t>
      </w:r>
    </w:p>
    <w:p>
      <w:r>
        <w:t>- sie am 9. Juni 2010 in Z., an welcher Adresse nebst der Gesuchsgegne- rin 1 auch die nicht beschuldigte Gesuchsgegnerin 2 ihren Sitz hat, eine Hausdurchsuchung vornahm, anlässlich derer eine Reihe von Unterlagen und elektronischer Daten sichergestellt und auf Einsprache der Gesuchs- gegnerinnen hin versiegelt wurden (act. 1.2);</w:t>
      </w:r>
    </w:p>
    <w:p>
      <w:r>
        <w:t>- die Gesuchstellerin mit Gesuch vom 27. September 2010 an die I. Be- schwerdekammer des Bundesstrafgerichts gelangte und beantragte, sie sei zu ermächtigen, die am 9. Juni 2010 bei den Gesuchsgegnerinnen sicher- gestellten Unterlagen zu entsiegeln und zu durchsuchen, unter Kostenfolge zu Lasten der Gesuchsgegnerinnen (act. 1);</w:t>
      </w:r>
    </w:p>
    <w:p>
      <w:r>
        <w:t>- die Gesuchsgegnerinnen je mit Schreiben vom 30. September 2010 an die Gesuchstellerin ihre Einsprachen gegen die Durchsuchung zurückzogen, nachdem Letztere bestätigte, dass sie die Anliegen der Gesuchsgegnerin- nen auf Geheimhaltung der Unterlagen berücksichtigen werde (act. 4.1 und 4.2);</w:t>
      </w:r>
    </w:p>
    <w:p>
      <w:r>
        <w:t>- die Gesuchsgegnerinnen nunmehr beantragen, das vorliegende Gesuchs- verfahren sei als gegenstandslos abzuschreiben und es sei auf die Erhe- bung von Kosten zu verzichten (act. 4);</w:t>
      </w:r>
    </w:p>
    <w:p>
      <w:r>
        <w:t>- die Gesuchstellerin in ihrer Eingabe vom 1. Oktober 2010 ebenfalls auf Gegenstandslosigkeit des Gesuchsverfahrens schliesst und beantragt, die Verfahrenskosten den Gesuchsgegnerinnen aufzuerlegen (act. 5);</w:t>
      </w:r>
    </w:p>
    <w:p>
      <w:r>
        <w:t>- das vorliegende Verfahren infolge Gegenstandslosigkeit als erledigt von der Geschäftskontrolle abzuschreiben ist (vgl. die Entscheide des Bundes- strafgerichts BE.2009.20 vom 17. November 2009; BE.2008.6 vom 1. Ju- li 2008, E. 2; BE.2008.2 vom 18. Februar 2008);</w:t>
      </w:r>
    </w:p>
    <w:p>
      <w:r>
        <w:t>- keine Gerichtskosten erhoben werden, nachdem die Gesuchstellerin signa- lisierte, im Rahmen der Entsiegelung auf die von den Gesuchsgegnerinnen</w:t>
      </w:r>
    </w:p>
    <w:p>
      <w:r>
        <w:t>- 3 -</w:t>
      </w:r>
    </w:p>
    <w:p>
      <w:r>
        <w:t>gemachten Vorbehalte bzw. auf deren berechtigte Geheimhaltungsinteres- sen Rücksicht zu nehmen (vgl. bereits den Entscheid des Bundesstrafge- richts BE.2009.20 vom 17. November 2009);</w:t>
      </w:r>
    </w:p>
    <w:p>
      <w:r>
        <w:t>- 4 -</w:t>
      </w:r>
    </w:p>
    <w:p>
      <w:r>
        <w:t>und erkennt:</w:t>
      </w:r>
    </w:p>
    <w:p>
      <w:r>
        <w:t>1. Das Verfahren wird infolge Gegenstandslosigkeit als erledigt von der Ge- schäftskontrolle abgeschrieben.</w:t>
      </w:r>
    </w:p>
    <w:p>
      <w:r>
        <w:t>2. Es werden keine Gerichtskosten erhoben.</w:t>
      </w:r>
    </w:p>
    <w:p>
      <w:r>
        <w:t>Bellinzona, 6. Oktober 2010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Eidgenössische Steuerverwaltung - Rechtsanwalt Urs Behnisch und Rechtsanwalt Armin Zucker</w:t>
      </w:r>
    </w:p>
    <w:p>
      <w:r>
        <w:t>Rechtsmittelbelehrung Gegen Entscheide der I.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