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BE.2008.24 vom 19. August 2009</w:t>
      </w:r>
    </w:p>
    <w:p>
      <w:r>
        <w:t>Bundesstrafgericht, 2009-08-19, IT</w:t>
      </w:r>
    </w:p>
    <w:p>
      <w:r>
        <w:rPr>
          <w:b/>
        </w:rPr>
        <w:t xml:space="preserve">Quelle: </w:t>
      </w:r>
      <w:r>
        <w:t>https://mcp.opencaselaw.ch/entscheid/bstger_BE.2008.24</w:t>
      </w:r>
    </w:p>
    <w:p>
      <w:r>
        <w:t>FR: TPF BE.2008.24 du 19 août 2009</w:t>
      </w:r>
    </w:p>
    <w:p>
      <w:r>
        <w:t>IT: TPF BE.2008.24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1B_289/2007 del 28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La presente fattispecie concerne tutti i documenti relativi all’anno contabile 1996. Giova rammentare che questi atti si riferiscono allo studio legale E., nel quale B. ha esercitato dal 1986, successivamente divenuto studio legale D., del quale A. era titolare fino alla fine del 2000, di modo che la tutela del segreto professionale può essere data solo per una minima parte degli atti in questione (v. sentenza del Tribunale federale 1B_288/2007 citata, con- sid. 3.6). Alla luce di tutto quanto esposto, la I Corte dei reclami penali ha proceduto ad una nuova e dettagliata cernita degli incarti in oggetto ed ha deciso quanto segue:</w:t>
      </w:r>
    </w:p>
    <w:p>
      <w:r>
        <w:t>S334: l’incarto contiene estratti ed avvisi di addebito e di accredito relativi al conto 1 per l’anno 1996. Il Tribunale federale ha affermato che la tesi della scrivente autorità, fondata su un criterio meramente quantitativo e sul fatto che si sarebbe in presenza di documenti soggetti al segreto professionale, senza tuttavia effettivamente procedere al relativo esame, non può essere</w:t>
      </w:r>
    </w:p>
    <w:p>
      <w:r>
        <w:t>- 6 -</w:t>
      </w:r>
    </w:p>
    <w:p>
      <w:r>
        <w:t>avallata, a maggior ragione visto che, di massima, non si è più in presenza di un segreto professionale tutelabile. L’Alta Corte ha quindi ritenuto che la do- cumentazione in oggetto deve, di massima, essere versata agli atti in forma integrale, ricordando inoltre che solo sulla base degli estratti intermediari, nei quali sono indicate semmai le causali delle singole transazioni o altre infor- mazioni, l’AFC potrà ricostruire compiutamente i flussi di denaro confluiti nel- la sostanza e nei redditi imponibili degli opponenti. Agendo nel rispetto del potere di apprezzamento riconosciutole dall’Alta Corte, la scrivente autorità ha proceduto ad una minuziosa e dettagliata verifica della documentazione in oggetto. Ciò ha permesso di constatare come essa sia costituita da decine di estratti conto e di ordini di pagamento, in cui gli indagati non hanno opera- to alcuna distinzione tra i documenti concernenti le attività tipiche dell’avvocato e quelle estranee. Alla luce di quanto esposto, nonché dell’unione nella medesima persona delle funzioni di amministratore e di av- vocato ed il coinvolgimento dei legali nell’inchiesta, la suddetta distinzione non può essere operata in maniera chiara, a maggior ragione visto che, di massima, non si è più in presenza di un segreto professionale tutelabile. L’interesse pubblico a perseguire le gravi e sospettate infrazioni prevale 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 per altre procedure, di eventuali documenti o informazioni concernenti clienti degli indagati è proibito in assenza di un’espressa autorizzazione rilasciata dalla scrivente autorità.</w:t>
      </w:r>
    </w:p>
    <w:p>
      <w:r>
        <w:t>S338: esso contiene il libro di cassa nonché le pezze giustificative dei movi- menti di cassa per l’anno 1996. Il Tribunale federale, ribadendo le suesposte argomentazioni e il fatto che spetterà alla AFC esaminare tutti i documenti per verificare se i conti dello studio sono completi riguardo ai redditi conse- guiti e a quelli dichiarati ha ritenuto che, vista l’utilità della documentazione in oggetto per l’inchiesta, essa deve essere versata agli atti, di massima in for- ma non anonimizzata. Agendo nel rispetto del potere di apprezzamento rico- nosciutole dall’Alta Corte, la scrivente autorità ha proceduto ad una minuzio- sa e dettagliata verifica dei documenti in oggetto. Per quanto attiene al libro di cassa ciò ha permesso di constatare come in esso figurino un numero ri- levante di registrazioni per le quali gli indagati non hanno operato alcuna di- stinzione tra i documenti concernenti le attività tipiche dell’avvocato e quelle estranee. Alla luce di quanto esposto, nonché dell’unione nella medesima persona delle funzioni di amministratore e di avvocato ed il coinvolgimento dei legali nell’inchiesta, la suddetta distinzione non può essere operata in maniera chiara, a maggior ragione visto che, di massima, non si è più in pre- senza di un segreto professionale tutelabile. L’interesse pubblico a persegui-</w:t>
      </w:r>
    </w:p>
    <w:p>
      <w:r>
        <w:t>- 7 -</w:t>
      </w:r>
    </w:p>
    <w:p>
      <w:r>
        <w:t>re le gravi e sospettate infrazioni prevale sulla tutela del segreto professiona- le. Per quanto concerne le pezze giustificative, esse si riferiscono in gran parte ad esborsi che non hanno nessuna relazione con l’esercizio dell’attività sottoposta al segreto professionale. L’integralità della documentazione è per- tanto versata agli atti dell’inchiesta. Si rammenta che, ad ogni modo, l’utilizzo o la trasmissione a terzi, per altre procedure, di eventuali documenti o infor- mazioni concernenti clienti degli indagati è proibito in assenza di un’espressa autorizzazione rilasciata dalla scrivente autorità.</w:t>
      </w:r>
    </w:p>
    <w:p>
      <w:r>
        <w:t>S350: l’incarto si compone di centinaia di pagine di listati contabili relativi al 1996. Il Tribunale federale, ritenuto che l’utilità della documentazione in og- getto per l’inchiesta, anche se esigua, non può comunque essere negata, che spetterà alla ricorrente effettuare tutte le verifiche ritenute necessarie e ribadito che l’argomento della mole di lavoro non è decisivo, ha affermato che pure questi documenti devono essere versati agli atti, di massima in forma non anonimizzata. Agendo nel rispetto del potere di apprezzamento riconosciutole dall’Alta Corte, la scrivente autorità ha proceduto ad una mi- nuziosa e dettagliata verifica della documentazione in oggetto. Ciò ha per- messo di constatare come, nella stragrande maggioranza, essa sia costituita da listati piuttosto voluminosi nei quali figurano tutte le operazioni relative alle diverse voci contabili e in cui gli indagati non hanno operato alcuna distinzio- ne tra i documenti concernenti le attività tipiche dell’avvocato e quelle estra- nee. Alla luce di quanto esposto, nonché dell’unione nella medesima perso- na delle funzioni di amministratore e di avvocato ed il coinvolgimento dei le- gali nell’inchiesta, la suddetta distinzione non può essere operata in maniera chiara, a maggior ragione visto che, di massima, non si è più in presenza di un segreto professionale tutelabile. L’interesse pubblico a perseguire le gravi e sospettate infrazioni prevale sulla tutela del segreto professionale. L’integralità della documentazione dell’incarto in oggetto è pertanto versata agli atti dell’inchiesta; spetterà poi all’AFC esaminare tutti i documenti per ve- rificare se, effettivamente, i conti dello studio legale sono completi riguardo ai redditi conseguiti e a quelli dichiarati. Si rammenta che, ad ogni modo, l’utilizzo o la trasmissione a terzi, per altre procedure, di eventuali documenti o informazioni concernenti clienti degli indagati è proibito in assenza di un’espressa autorizzazione rilasciata dalla scrivente autorità.</w:t>
      </w:r>
    </w:p>
    <w:p>
      <w:r>
        <w:t>S351: esso contiene centinaia di note di onorario saldate nel 1996. Il Tribu- nale federale ha affermato che l’argomento della mole di lavoro non è decisi- vo, ritenendo nel contempo che, essendo la tutela del segreto professionale di massima esclusa nella fattispecie, la documentazione in oggetto, decisiva per l’inchiesta, deve essere versata agli atti, di principio in forma non anoni- mizzata. La I Corte dei reclami penali del Tribunale penale federale, nel ri- spetto del potere di apprezzamento riconosciutole dall’Alta Corte (v. senten- za 1B_288/2007 del 30 settembre 2008, consid. 3 e 4), si è limitata ad ano-</w:t>
      </w:r>
    </w:p>
    <w:p>
      <w:r>
        <w:t>- 8 -</w:t>
      </w:r>
    </w:p>
    <w:p>
      <w:r>
        <w:t>nimizzare unicamente i documenti che rientrano chiaramente e di primo ac- chito (prima facie) nell’attività tipica dell’avvocato e del notaio.</w:t>
      </w:r>
    </w:p>
    <w:p>
      <w:r>
        <w:t>S370: esso si compone di centinaia di pagine di listati contabili relativi al pe- riodo 1996-1998. Il Tribunale federale, riprendendo i motivi esposti riguardo l’incarto S350, ha affermato che pure questi listati devono essere versati agli atti, di massima in forma non anonimizzata. Agendo nel rispetto del potere di apprezzamento riconosciutole dall’Alta Corte, la scrivente autorità ha proce- duto ad una minuziosa e dettagliata verifica della documentazione in ogget- to. Ciò ha permesso di constatare come, nella stragrande maggioranza, essa sia costituita da listati molto voluminosi nei quali figurano tutte le operazioni relative alle diverse voci contabili e in cui gli indagati non hanno operato alcuna distinzione tra i documenti concernenti le attività tipiche dell’avvocato e quelle estranee. Alla luce di quanto esposto, nonché dell’unione nella me- desima persona delle funzioni di amministratore e di avvocato ed il coinvol- gimento dei legali nell’inchiesta, la suddetta distinzione non può essere ope- rata in maniera chiara, a maggior ragione visto che, di massima, non si è più in presenza di un segreto professionale tutelabile. L’interesse pubblico a per- seguire le gravi e sospettate infrazioni prevale sulla tutela del segreto pro- fessionale. L’integralità della documentazione dell’incarto in oggetto è per- tanto versata agli atti dell’inchiesta; spetterà poi all’AFC esaminare tutti i do- cumenti per verificare se, effettivamente, i conti dello studio legale sono completi riguardo ai redditi conseguiti e a quelli dichiarati. Si rammenta che, ad ogni modo, l’utilizzo o la trasmissione a terzi, per altre procedure, di even- tuali documenti o informazioni concernenti clienti degli indagati è proibito in assenza di un’espressa autorizzazione rilasciata dalla scrivente autorità.</w:t>
      </w:r>
    </w:p>
    <w:p>
      <w:r>
        <w:t>7699: l’incarto consta di un rapporto di un conto corrente relativo al 1996. L’AFC, sottolineato che la descrizione dei relativi documenti è troppo generi- ca per esprimersi in merito, non ha contestato la decisione impugnata, a condizione che si tratti di informazioni contenute su altri estratti di conto cor- rente che verranno messi agli atti: in caso contrario, essa richiede il versa- mento agli atti di questi documenti. Il Tribunale federale, riprendendo i motivi suesposti, ha ritenuto che spetterà alla scrivente autorità esaminare se le in- formazioni sono effettivamente contenute su altri estratti: in caso contrario pure questi documenti, che non sembrano inutili per l’inchiesta, devono es- sere versati agli atti, di massima in forma non anonimizzata. Agendo nel ri- spetto del potere di apprezzamento riconosciutole dall’Alta Corte, la scriven- te autorità ha proceduto ad una minuziosa e dettagliata verifica della docu- mentazione in oggetto. Ciò ha permesso di constatare come nel rapporto di conto figurano un numero rilevante di registrazioni per le quali gli indagati non hanno operato alcuna distinzione tra i documenti concernenti le attività tipiche dell’avvocato e quelle estranee. Alla luce di quanto esposto, nonché dell’unione nella medesima persona delle funzioni di amministratore e di av-</w:t>
      </w:r>
    </w:p>
    <w:p>
      <w:r>
        <w:t>- 9 -</w:t>
      </w:r>
    </w:p>
    <w:p>
      <w:r>
        <w:t>vocato ed il coinvolgimento dei legali nell’inchiesta, la suddetta distinzione non può essere operata in maniera chiara, a maggior ragione visto che, di massima, non si è più in presenza di un segreto professionale tutelabile. L’interesse pubblico a perseguire le gravi e sospettate infrazioni prevale 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 per altre procedure, di eventuali documenti o informazioni concernenti clienti degli indagati è proibito in assenza di un’espressa autorizzazione rilasciata dalla scrivente autorità.</w:t>
      </w:r>
    </w:p>
    <w:p>
      <w:r>
        <w:t>- 10 -</w:t>
      </w:r>
    </w:p>
    <w:p>
      <w:r>
        <w:t>Per questi motivi, la I Corte dei reclami penali pronuncia:</w:t>
      </w:r>
    </w:p>
    <w:p>
      <w:r>
        <w:t>1. I seguenti incarti devono essere versati agli atti, in parte in forma anonimiz- zata, ai sensi del considerando 4: S334, S338, S350, S351, S370, 7699.</w:t>
      </w:r>
    </w:p>
    <w:p>
      <w:r>
        <w:t>2. L’utilizzo o la trasmissione a terzi, per altre procedure, di documenti o infor- mazioni concernenti clienti degli indagati provenienti dagli atti di cui al pun- to 1 del presente dispositivo è proibito in assenza di nuove decisioni da parte della I Corte dei reclami penali. 3. 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