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BE.2005.4.I vom 28. November 2007</w:t>
      </w:r>
    </w:p>
    <w:p>
      <w:r>
        <w:t>Bundesstrafgericht, 2007-11-28, IT</w:t>
      </w:r>
    </w:p>
    <w:p>
      <w:r>
        <w:rPr>
          <w:b/>
        </w:rPr>
        <w:t xml:space="preserve">Quelle: </w:t>
      </w:r>
      <w:r>
        <w:t>https://mcp.opencaselaw.ch/entscheid/bstger_BE.2005.4.I</w:t>
      </w:r>
    </w:p>
    <w:p>
      <w:r>
        <w:t>FR: TPF BE.2005.4.I du 28 novembre 2007</w:t>
      </w:r>
    </w:p>
    <w:p>
      <w:r>
        <w:t>IT: TPF BE.2005.4.I del 28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</w:t>
      </w:r>
    </w:p>
    <w:p>
      <w:r>
        <w:t>- 5 -</w:t>
      </w:r>
    </w:p>
    <w:p>
      <w:r>
        <w:t>Kommentar zum Anwaltsgesetz, Zurigo/Basilea/Ginevra 2005, n° 31 e segg. ad art. 13 LLCA; N. OBERHOLZER, Basler Kommentar, Basilea 2003, 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L'utilizzo o la trasmissione a terzi, per altre procedure, di documenti o infor- mazioni concernenti clienti degli indagati provenienti dall'incarto S379 di cui al punto 2 del presente dispositivo è proibito in assenza di nuove decisioni da parte della I Corte dei reclami penali.</w:t>
      </w:r>
    </w:p>
    <w:p>
      <w:r>
        <w:rPr>
          <w:b/>
        </w:rPr>
        <w:t>E. 4</w:t>
      </w:r>
    </w:p>
    <w:p>
      <w:r>
        <w:t>Le spese giudiziarie e le indennità per spese ripetibili del presente giudizio saranno fissate mediante decisione ulteriore.</w:t>
      </w:r>
    </w:p>
    <w:p>
      <w:r>
        <w:t>Bellinzona, 28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