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BE.2005.4.F vom 20. November 2007</w:t>
      </w:r>
    </w:p>
    <w:p>
      <w:r>
        <w:t>Bundesstrafgericht, 2007-11-20, IT</w:t>
      </w:r>
    </w:p>
    <w:p>
      <w:r>
        <w:rPr>
          <w:b/>
        </w:rPr>
        <w:t xml:space="preserve">Quelle: </w:t>
      </w:r>
      <w:r>
        <w:t>https://mcp.opencaselaw.ch/entscheid/bstger_BE.2005.4.F</w:t>
      </w:r>
    </w:p>
    <w:p>
      <w:r>
        <w:t>FR: TPF BE.2005.4.F du 20 novembre 2007</w:t>
      </w:r>
    </w:p>
    <w:p>
      <w:r>
        <w:t>IT: TPF BE.2005.4.F del 20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 Kommentar zum Anwaltsgesetz, Zurigo/Basilea/Ginevra 2005, n° 31 e segg. ad art. 13 LLCA; N. OBERHOLZER, Basler Kommentar, Basilea 2003,</w:t>
      </w:r>
    </w:p>
    <w:p>
      <w:r>
        <w:t>- 5 -</w:t>
      </w:r>
    </w:p>
    <w:p>
      <w:r>
        <w:t>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S333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21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