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BB.2025.26 vom 22. April 2025</w:t>
      </w:r>
    </w:p>
    <w:p>
      <w:r>
        <w:t>Bundesstrafgericht, 2025-04-22, FR</w:t>
      </w:r>
    </w:p>
    <w:p>
      <w:r>
        <w:rPr>
          <w:b/>
        </w:rPr>
        <w:t xml:space="preserve">Quelle: </w:t>
      </w:r>
      <w:r>
        <w:t>https://mcp.opencaselaw.ch/entscheid/bstger_BB.2025.26</w:t>
      </w:r>
    </w:p>
    <w:p>
      <w:r>
        <w:t>FR: TPF BB.2025.26 du 22 avril 2025</w:t>
      </w:r>
    </w:p>
    <w:p>
      <w:r>
        <w:t>IT: TPF BB.2025.26 del 22 aprile 2025</w:t>
      </w:r>
    </w:p>
    <w:p>
      <w:pPr>
        <w:pStyle w:val="Heading2"/>
      </w:pPr>
      <w:r>
        <w:t>Regeste</w:t>
      </w:r>
    </w:p>
    <w:p>
      <w:r>
        <w:t>Actes de procédure du Ministère public de la Confédération (art. 20 al. 1 let. b en lien avec l'art. 393 al. 1 let. a CPP); désignation du conseil juridique gratuit (art. 137 CPP)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août 2010 sur les frais, émoluments, dépens et indemnités de la procédure pénale fédérale [RFPPF; RS 173.713.162]).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