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BB.2024.87 vom 8. Juli 2024</w:t>
      </w:r>
    </w:p>
    <w:p>
      <w:r>
        <w:t>Bundesstrafgericht, 2024-07-08, FR</w:t>
      </w:r>
    </w:p>
    <w:p>
      <w:r>
        <w:rPr>
          <w:b/>
        </w:rPr>
        <w:t xml:space="preserve">Quelle: </w:t>
      </w:r>
      <w:r>
        <w:t>https://mcp.opencaselaw.ch/entscheid/bstger_BB.2024.87</w:t>
      </w:r>
    </w:p>
    <w:p>
      <w:r>
        <w:t>FR: TPF BB.2024.87 du 8 juillet 2024</w:t>
      </w:r>
    </w:p>
    <w:p>
      <w:r>
        <w:t>IT: TPF BB.2024.87 del 8 luglio 2024</w:t>
      </w:r>
    </w:p>
    <w:p>
      <w:pPr>
        <w:pStyle w:val="Heading2"/>
      </w:pPr>
      <w:r>
        <w:t>Regeste</w:t>
      </w:r>
    </w:p>
    <w:p>
      <w:r>
        <w:t>Ordonnance de non-entrée en matière (art. 310 en lien avec l'art. 322 al. 2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- 4 -</w:t>
      </w:r>
    </w:p>
    <w:p>
      <w:r>
        <w:t>Par ces motifs, le juge unique prononce:</w:t>
      </w:r>
    </w:p>
    <w:p>
      <w:r>
        <w:t>1. Le recours est irrecevable.</w:t>
      </w:r>
    </w:p>
    <w:p>
      <w:r>
        <w:t>2. Un émolument de CHF 200.-- est mis à la charge du recourant.</w:t>
      </w:r>
    </w:p>
    <w:p>
      <w:r>
        <w:t>Bellinzone, le 8 juillet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- Ministère public de la Confédération - Me B. - Me C.</w:t>
      </w:r>
    </w:p>
    <w:p>
      <w:r>
        <w:t>Indication des voies de recours Il n'existe aucune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