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BB.2024.41 vom 16. April 2024</w:t>
      </w:r>
    </w:p>
    <w:p>
      <w:r>
        <w:t>Bundesstrafgericht, 2024-04-16, FR</w:t>
      </w:r>
    </w:p>
    <w:p>
      <w:r>
        <w:rPr>
          <w:b/>
        </w:rPr>
        <w:t xml:space="preserve">Quelle: </w:t>
      </w:r>
      <w:r>
        <w:t>https://mcp.opencaselaw.ch/entscheid/bstger_BB.2024.41</w:t>
      </w:r>
    </w:p>
    <w:p>
      <w:r>
        <w:t>FR: TPF BB.2024.41 du 16 avril 2024</w:t>
      </w:r>
    </w:p>
    <w:p>
      <w:r>
        <w:t>IT: TPF BB.2024.41 del 16 aprile 2024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CPP); effet suspensif (art. 387 CPP)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procédures BB.2024.41, BB.2024.42 et BB.2024.45 sont jointes.</w:t>
      </w:r>
    </w:p>
    <w:p>
      <w:r>
        <w:rPr>
          <w:b/>
        </w:rPr>
        <w:t>E. 2</w:t>
      </w:r>
    </w:p>
    <w:p>
      <w:r>
        <w:t>Les requêtes d’effet suspensif sont sans objet (BP.2024.27, BP.2024.28, BP.2024.29).</w:t>
      </w:r>
    </w:p>
    <w:p>
      <w:r>
        <w:rPr>
          <w:b/>
        </w:rPr>
        <w:t>E. 3</w:t>
      </w:r>
    </w:p>
    <w:p>
      <w:r>
        <w:t>Les recours sont irrecevables.</w:t>
      </w:r>
    </w:p>
    <w:p>
      <w:r>
        <w:rPr>
          <w:b/>
        </w:rPr>
        <w:t>E. 4</w:t>
      </w:r>
    </w:p>
    <w:p>
      <w:r>
        <w:t>Un émolument de CHF 500.-- est mis à la charge solidaire des recourantes.</w:t>
      </w:r>
    </w:p>
    <w:p>
      <w:r>
        <w:t>Bellinzone, le 18 avril 2024</w:t>
      </w:r>
    </w:p>
    <w:p>
      <w:r>
        <w:t>Au nom de la Cour des plaintes du Tribunal pénal fédéral</w:t>
      </w:r>
    </w:p>
    <w:p>
      <w:r>
        <w:t>Le juge unique: La greffière:</w:t>
      </w:r>
    </w:p>
    <w:p>
      <w:r>
        <w:t>Distribution</w:t>
      </w:r>
    </w:p>
    <w:p>
      <w:r>
        <w:t>- A. Ltd. - B. SA - C. Ltd. - Cour des affaires pénales du Tribunal pénal fédéral (avec copie des recours) Brevi manu - Ministère public de la Confédération (avec copie des recours)</w:t>
      </w:r>
    </w:p>
    <w:p>
      <w:r>
        <w:t>Indication des voies de recours Il n'existe aucune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