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BB.2023.126 vom 10. Juli 2023</w:t>
      </w:r>
    </w:p>
    <w:p>
      <w:r>
        <w:t>Bundesstrafgericht, 2023-07-10, DE</w:t>
      </w:r>
    </w:p>
    <w:p>
      <w:r>
        <w:rPr>
          <w:b/>
        </w:rPr>
        <w:t xml:space="preserve">Quelle: </w:t>
      </w:r>
      <w:r>
        <w:t>https://mcp.opencaselaw.ch/entscheid/bstger_BB.2023.126</w:t>
      </w:r>
    </w:p>
    <w:p>
      <w:r>
        <w:t>FR: TPF BB.2023.126 du 10 juillet 2023</w:t>
      </w:r>
    </w:p>
    <w:p>
      <w:r>
        <w:t>IT: TPF BB.2023.126 del 10 luglio 2023</w:t>
      </w:r>
    </w:p>
    <w:p>
      <w:pPr>
        <w:pStyle w:val="Heading2"/>
      </w:pPr>
      <w:r>
        <w:t>Regeste</w:t>
      </w:r>
    </w:p>
    <w:p>
      <w:r>
        <w:t>Nichtanhandnahmeverfügung (Art. 310 i.V.m. Art. 322 Abs. 2 StPO); 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Original der Beschwerdeschrift vom 1. Juli 2023 wird mitsamt Briefum- schlag zuständigkeitshalber der Beschwerdekammer in Strafsachen des Obergerichts des Kantons Bern überwiesen.</w:t>
      </w:r>
    </w:p>
    <w:p>
      <w:r>
        <w:rPr>
          <w:b/>
        </w:rPr>
        <w:t>E. 2</w:t>
      </w:r>
    </w:p>
    <w:p>
      <w:r>
        <w:t>Es wird keine Gerichtsgebühr erhoben.</w:t>
      </w:r>
    </w:p>
    <w:p>
      <w:r>
        <w:t>Bellinzona, 11. Juli 2023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Staatsanwaltschaft des Kantons Bern, Region Bern-Mittelland - Generalstaatsanwaltschaft des Kantons Bern - Obergericht des Kantons Bern, Beschwerdekammer in Strafsachen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