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BB.2022.75 vom 5. September 2022</w:t>
      </w:r>
    </w:p>
    <w:p>
      <w:r>
        <w:t>Bundesstrafgericht, 2022-09-05, DE</w:t>
      </w:r>
    </w:p>
    <w:p>
      <w:r>
        <w:rPr>
          <w:b/>
        </w:rPr>
        <w:t xml:space="preserve">Quelle: </w:t>
      </w:r>
      <w:r>
        <w:t>https://mcp.opencaselaw.ch/entscheid/bstger_BB.2022.75</w:t>
      </w:r>
    </w:p>
    <w:p>
      <w:r>
        <w:t>FR: TPF BB.2022.75 du 5 septembre 2022</w:t>
      </w:r>
    </w:p>
    <w:p>
      <w:r>
        <w:t>IT: TPF BB.2022.75 del 5 settembre 2022</w:t>
      </w:r>
    </w:p>
    <w:p>
      <w:pPr>
        <w:pStyle w:val="Heading2"/>
      </w:pPr>
      <w:r>
        <w:t>Regeste</w:t>
      </w:r>
    </w:p>
    <w:p>
      <w:r>
        <w:t>Verfahrenshandlung der Bundesanwaltschaft (Art. 20 Abs. 1 lit. b i.V.m. Art. 393 Abs. 1 lit. a StPO)</w:t>
      </w:r>
    </w:p>
    <w:p>
      <w:pPr>
        <w:pStyle w:val="Heading2"/>
      </w:pPr>
      <w:r>
        <w:t>Erwägungen</w:t>
      </w:r>
    </w:p>
    <w:p>
      <w:r>
        <w:rPr>
          <w:b/>
        </w:rPr>
        <w:t>E. 1</w:t>
      </w:r>
    </w:p>
    <w:p>
      <w:r>
        <w:t>Gemäss Art. 393 Abs. 1 lit. a StPO (i.V.m. Art. 20 Abs. 1 lit. b StPO und Art. 37 Abs. 1 StBOG) kann gegen Verfügungen und Verfahrenshandlungen der Bundesanwaltschaft bei der Beschwerdekammer des Bundesstrafge- richts Beschwerde erhoben werden. Art. 393 StPO liegt – wie Art. 86 BGG (vgl. Urteil des Bundesgerichts 2C_674/2019 vom 29. Juli 2019 E. 2.2) – der Gedanke zugrunde, dass die Beschwerdekammer mit einer Angelegenheit nicht befasst werden soll, wenn die erhobenen Rügen vollumfänglich einer ihrer Vorinstanzen wirksam vorgetragen werden können. Die Beschwerde- führerin bestreitet nicht, dass die Beschwerdegegnerin der B. GmbH Frist zur Stellung des Gesuches gesetzt hat und dass diese unbenutzt verstrichen sei. Durch ihre Erläuterungen laufen die Vorbringen der Beschwerdeführerin somit auf die Geltendmachung eines Fristwiederherstellungsgrundes hinaus. Mit einem Fristwiederherstellungsgesuch gemäss Art. 94 StPO bei der Be- hörde, bei welcher die versäumte Verfahrenshandlung hätte vorgenommen werden sollen, können diesbezügliche Entschuldigungsgründe wirksam vor- gebracht werden. Wenn wie vorliegend keine über das Thema Fristversäum- nis hinausgehende Rügen betreffend die Rechtmässigkeit der angefochte- nen Verfügung erhoben werden (können), ist grundsätzlich zuerst von die- sem speziellen Rechtsbehelf Gebrauch zu machen, bevor der Weg an die Beschwerdekammer beschritten wird (vgl. Urteil des Bundesgerichts 2C_674/2019 vom 29. Juli 2019 E. 2.2). Nach dem Gesagten ist auf die Be- schwerde nicht einzutreten und die vorliegende Eingabe zuständigkeitshal- ber an die Beschwerdegegnerin – die für das fragliche Fristwiederherstel- lungsgesuch zuständige Behörde – weiterzuleiten.</w:t>
      </w:r>
    </w:p>
    <w:p>
      <w:r>
        <w:rPr>
          <w:b/>
        </w:rPr>
        <w:t>E. 2</w:t>
      </w:r>
    </w:p>
    <w:p>
      <w:r>
        <w:t>Auf die Erhebung einer Gerichtsgebühr ist zu verzichten (Art. 5 BStKR).</w:t>
      </w:r>
    </w:p>
    <w:p>
      <w:r>
        <w:rPr>
          <w:b/>
        </w:rPr>
        <w:t>E. 3</w:t>
      </w:r>
    </w:p>
    <w:p>
      <w:r>
        <w:t>Dieser Beschluss kann gestützt auf Art. IIIA lit. a des Vertrags vom 13. No- vember 1969 zwischen der Schweizerischen Eidgenossenschaft und der Bundesrepublik Deutschland über die Ergänzung des Europäischen Über- einkommens über die Rechtshilfe in Strafsachen vom 20. April 1959 und die Erleichterung seiner Anwendung (SR 0.351.913.61) unmittelbar durch die Post an die Beschwerdeführerin in Deutschland übersendet werden.</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