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BB.2022.58 vom 27. Mai 2022</w:t>
      </w:r>
    </w:p>
    <w:p>
      <w:r>
        <w:t>Bundesstrafgericht, 2022-05-27, FR</w:t>
      </w:r>
    </w:p>
    <w:p>
      <w:r>
        <w:rPr>
          <w:b/>
        </w:rPr>
        <w:t xml:space="preserve">Quelle: </w:t>
      </w:r>
      <w:r>
        <w:t>https://mcp.opencaselaw.ch/entscheid/bstger_BB.2022.58</w:t>
      </w:r>
    </w:p>
    <w:p>
      <w:r>
        <w:t>FR: TPF BB.2022.58 du 27 mai 2022</w:t>
      </w:r>
    </w:p>
    <w:p>
      <w:r>
        <w:t>IT: TPF BB.2022.58 del 27 maggio 2022</w:t>
      </w:r>
    </w:p>
    <w:p>
      <w:pPr>
        <w:pStyle w:val="Heading2"/>
      </w:pPr>
      <w:r>
        <w:t>Regeste</w:t>
      </w:r>
    </w:p>
    <w:p>
      <w:r>
        <w:t>Ordonnance de non-entrée en matière (art. 310 en lien avec l'art. 322 al. 2 CPP); récusation de l'ensemble des juges du Tribunal pénal fédéral (art. 59 en lien avec l'art. 56 CPP); assistance judiciaire dans la procédure de recours (art. 29 al. 3 Cst.)</w:t>
      </w:r>
    </w:p>
    <w:p>
      <w:pPr>
        <w:pStyle w:val="Heading2"/>
      </w:pPr>
      <w:r>
        <w:t>Erwägungen</w:t>
      </w:r>
    </w:p>
    <w:p>
      <w:r>
        <w:rPr>
          <w:b/>
        </w:rPr>
        <w:t>E. 1</w:t>
      </w:r>
    </w:p>
    <w:p>
      <w:r>
        <w:t>En tant qu’autorité de recours, la Cour de céans examine avec plein pouvoir de cognition en fait et en droit les recours qui lui sont soumis (v.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393- 397 CPP; GUIDON, Basler Kommentar, 2e éd. 2014, n. 15 ad art. 393 CPP; KELLER, Zürcher Kommentar, 3e éd. 2020, n. 39 ad art. 393 CPP).</w:t>
      </w:r>
    </w:p>
    <w:p>
      <w:r>
        <w:rPr>
          <w:b/>
        </w:rPr>
        <w:t>E. 2</w:t>
      </w:r>
    </w:p>
    <w:p>
      <w:r>
        <w:t>Dans une requête qu’il convient de traiter en premier lieu, A. demande la récusation de l’ensemble des juges du Tribunal pénal fédéral (ci-après: TPF; act. 1, p. 5).</w:t>
      </w:r>
    </w:p>
    <w:p>
      <w:r>
        <w:rPr>
          <w:b/>
        </w:rPr>
        <w:t>E. 2.1.1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doivent pour le surplus être rendus plausibles.</w:t>
      </w:r>
    </w:p>
    <w:p>
      <w:r>
        <w:rPr>
          <w:b/>
        </w:rPr>
        <w:t>E. 2.1.2</w:t>
      </w:r>
    </w:p>
    <w:p>
      <w:r>
        <w:t>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est concernée. Ce nonobstant, la jurisprudence admet qu’un tribunal dont la récusation est, comme en l’espèce, demandée « en bloc » puisse écarter lui-même la requête lorsque celle-ci est abusive ou manifestement mal fondée (ATF 129 III 445 consid. 4.2.2; arrêt du Tribunal fédéral 6B_556/2015 du 7 juillet 2015 consid. 2; décision du Tribunal pénal fédéral BB.2011.71 du 11 juillet 2011 et les réf. citées).</w:t>
      </w:r>
    </w:p>
    <w:p>
      <w:r>
        <w:rPr>
          <w:b/>
        </w:rPr>
        <w:t>E. 2.1.3</w:t>
      </w:r>
    </w:p>
    <w:p>
      <w:r>
        <w:t>Une requête tendant à la récusation « en bloc » des membres d'une autorité appelée à statuer est en principe irrecevable, à moins que des motifs de récusation concrets et individuels soient exposés dans la requête à l'encontre de chacun des membres de ladite autorité (arrêt du Tribunal</w:t>
      </w:r>
    </w:p>
    <w:p>
      <w:r>
        <w:t>- 4 -</w:t>
      </w:r>
    </w:p>
    <w:p>
      <w:r>
        <w:t>fédéral 5A_249/2015 du 29 septembre 2015 consid. 5.1 et les arrêts cités; décision du Tribunal pénal fédéral BB.2021.13 du 4 février 2021; SCHMID/JOSITSCH, Praxiskommentar, 3e éd. 2018, n. 7 ad art. 59; KELLER, op. cit., n. 10 ad art. 58 CPP; BOOG, Commentaire bâlois, 2e éd. 2014, n. 2 ad art. 58 CPP). Doctrine et jurisprudence admettent néanmoins qu’une telle demande formulée sans indication de motifs propres à chaque membre peut, dans certains cas, être considérée comme dirigée contre ceux-ci individuellement, à charge toutefois pour le requérant de motiver dûment sa démarche sur ce point (BOOG, ibidem, in fine; décisions du Tribunal pénal fédéral BB.2019.117 du 24 juin 2019; BB.2016.333 du 18 octobre 2016; BB.2015.18 du 12 mars 2015).</w:t>
      </w:r>
    </w:p>
    <w:p>
      <w:r>
        <w:rPr>
          <w:b/>
        </w:rPr>
        <w:t>E. 2.2.1</w:t>
      </w:r>
    </w:p>
    <w:p>
      <w:r>
        <w:t>Se fondant sur l’art. 56 let. f CPP, A. met en doute l’impartialité de l’ensemble des juges du TPF et reproche à cette juridiction d’avoir commis des « infractions, violations et transgressions […] au sein des Décisions BB.2021.13 et CR 2021.2 » et de détenir « un intérêt direct à favoriser l’acquittement des illicéités dénoncés et, partant, à favoriser le rejet du recours qui s’y oppose ». Il ajoute que « tout intérêt direct du TPF est passible d’influencer tout magistrat ordinaire du TPF et telle influence est de nature à rendre tout magistrat suspect de prévention au sens de [la disposition précitée] » (act. 1, p. 5).</w:t>
      </w:r>
    </w:p>
    <w:p>
      <w:r>
        <w:rPr>
          <w:b/>
        </w:rPr>
        <w:t>E. 2.2.2</w:t>
      </w:r>
    </w:p>
    <w:p>
      <w:r>
        <w:t>Au vu de l’argumentation formulée par le requérant à l’appui de sa demande de récusation, force est de conclure que celui-ci, particulièrement confus dans ses développements, ne présente aucun motif de récusation individuel et concret à l’encontre de chacun des membres du TPF. Les allégations invoquées par le requérant ne reposent sur aucune circonstance constatée objectivement, mais davantage sur des impressions purement individuelles qui ne sauraient être suivies, dès lors qu'elles sont insuffisantes pour justifier la récusation in corpore du TPF (v. ATF 136 III 605 consid. 3.2.1; 134 I 20 consid. 4.2; 127 I 196 consid. 2b). Enfin, la Cour de céans constate qu’il n’existe aucun élément mettant en doute l’impartialité du TPF dans le traitement des procédures concernées. En particulier, le seul fait d’avoir déclaré le recours interjeté par le recourant irrecevable (v. BB.2021.13), respectivement, de ne pas être entrés en matière sur sa demande de révision (CR.2021.2) ne suffit pas pour admettre que les juges du TPF seraient partiaux à son égard (v. arrêt du Tribunal fédéral 1B_688/2012 du 21 décembre 2012 consid. 3 et les réf. citées).</w:t>
      </w:r>
    </w:p>
    <w:p>
      <w:r>
        <w:rPr>
          <w:b/>
        </w:rPr>
        <w:t>E. 2.3</w:t>
      </w:r>
    </w:p>
    <w:p>
      <w:r>
        <w:t>Il s’ensuit que la requête tendant à la récusation in corpore du TPF doit être déclarée irrecevable.</w:t>
      </w:r>
    </w:p>
    <w:p>
      <w:r>
        <w:t>- 5 -</w:t>
      </w:r>
    </w:p>
    <w:p>
      <w:r>
        <w:rPr>
          <w:b/>
        </w:rPr>
        <w:t>E. 3</w:t>
      </w:r>
    </w:p>
    <w:p>
      <w:r>
        <w:t>Dans son mémoire de recours, le recourant requiert en outre l’annulation de l’ordonnance de non-entrée en matière rendue par le MPC en date du 27 avril 2022 (act. 1, p. 6-8).</w:t>
      </w:r>
    </w:p>
    <w:p>
      <w:r>
        <w:rPr>
          <w:b/>
        </w:rPr>
        <w:t>E. 3.1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A teneur de l’art. 309 CPP, le MPC ouvre une enquête pénale, notamment, lorsqu’il ressort du rapport de police, des dénonciations ou de ses propres constatations des soupçons suffisants laissant présumer qu’une infraction a été commise.</w:t>
      </w:r>
    </w:p>
    <w:p>
      <w:r>
        <w:rPr>
          <w:b/>
        </w:rPr>
        <w:t>E. 3.2</w:t>
      </w:r>
    </w:p>
    <w:p>
      <w:r>
        <w:t>En l’espèce, il ressort de la dénonciation pénale du 31 décembre 2021 et de son complément du 21 février 2022 que les griefs soulevés par le recourant contre la « Confédération » et l’« Etat du Valais » sont fondés sur des décisions rendues en sa défaveur par le Tribunal fédéral ainsi que par la Cour de céans et la Cour d’appel du Tribunal pénal fédéral, respectivement, par le Tribunal cantonal du canton du Valais (act. 1.3 et 1.4). Qualifiant de manière maladroite, confuse et erronée lesdites décisions, notamment, de faux au sens de l’art. 251 CP et se plaignant de nombreux prétendus manquements de l’« Etat du Valais » dans l’examen d’affaires le concernant, le recourant manifeste par sa dénonciation pénale son mécontentement quant à l’issue des procédures judiciaires cantonales et fédérales qu’il a souhaité voir initier. C’est ainsi à juste titre que le MPC a indiqué ne pas être l’autorité de surveillance des Tribunaux fédéraux ou des autorités cantonales ni même l’autorité de recours contre les décisions rendues par de telles juridictions. Tout en précisant qu’une décision judiciaire défavorable au dénonciateur ne constitue nullement un abus de fonction, le MPC a relevé l’absence de soupçons suffisants laissant présumer qu’une infraction aurait été commise par les autorités fédérales ou cantonales valaisannes (act. 1.8). Ce qui ne prête pas le flanc à la critique. Il s’ensuit que c’est à bon droit que le MPC a rendu l’ordonnance de non- entrée en matière entreprise.</w:t>
      </w:r>
    </w:p>
    <w:p>
      <w:r>
        <w:rPr>
          <w:b/>
        </w:rPr>
        <w:t>E. 3.3</w:t>
      </w:r>
    </w:p>
    <w:p>
      <w:r>
        <w:t>Au vu de ce qui précède, le recours apparaît manifestement mal fondé, si bien qu’il y a lieu de le rejeter sans procéder à un échange d’écritures (art. 390 al. 2 CPP a contrario).</w:t>
      </w:r>
    </w:p>
    <w:p>
      <w:r>
        <w:t>- 6 -</w:t>
      </w:r>
    </w:p>
    <w:p>
      <w:r>
        <w:rPr>
          <w:b/>
        </w:rPr>
        <w:t>E. 4</w:t>
      </w:r>
    </w:p>
    <w:p>
      <w:r>
        <w:t>Le recourant a enfin demandé à être mis au bénéfice de l’assistance judiciaire gratuite pour la partie plaignante (BP.2022.38).</w:t>
      </w:r>
    </w:p>
    <w:p>
      <w:r>
        <w:rPr>
          <w:b/>
        </w:rPr>
        <w:t>E. 4.1</w:t>
      </w:r>
    </w:p>
    <w:p>
      <w:r>
        <w:t>Conformément à l'art. 136 al. 1 CPP, disposition qui concrétise l'art. 29 al. 3 Cst.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précise que l'assistance judiciaire gratuite comprend notamment l'exonération des frais de procédure (let. b) ainsi que la désignation d'un conseil juridique gratuit, lorsque la défense des intérêts de la partie plaignante l'exige (let. c).</w:t>
      </w:r>
    </w:p>
    <w:p>
      <w:r>
        <w:rPr>
          <w:b/>
        </w:rPr>
        <w:t>E. 4.2</w:t>
      </w:r>
    </w:p>
    <w:p>
      <w:r>
        <w:t>Au vu des développements qui précèdent, force est de constater que les chances de succès de la présente procédure de recours étaient notablement plus faibles que les risques de perdre (v. ATF 138 III 217 consid. 2.2.4).</w:t>
      </w:r>
    </w:p>
    <w:p>
      <w:r>
        <w:rPr>
          <w:b/>
        </w:rPr>
        <w:t>E. 4.3</w:t>
      </w:r>
    </w:p>
    <w:p>
      <w:r>
        <w:t>Il s'ensuit que la cause apparaît d'emblée vouée à l'échec de sorte que la demande d'assistance judicaire gratuite formulée par le recourant se doit d'être rejetée. Il sera néanmoins tenu compte de la situation financière de ce dernier dans la fixation des frais de la procédure de recours.</w:t>
      </w:r>
    </w:p>
    <w:p>
      <w:r>
        <w:rPr>
          <w:b/>
        </w:rPr>
        <w:t>E. 5.1</w:t>
      </w:r>
    </w:p>
    <w:p>
      <w:r>
        <w:t>S’agissant de la demande de récusation, les frais de la présente procédure sont mis à la charge du requérant lorsque ladite demande est rejetée ou manifestement tardive ou téméraire (art. 59 al. 4, 2e phr. CPP; VERNIORY, Commentaire romand, 2e éd. 2019, n. 5 ad art. 59 CPP). Pour le reste, 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rPr>
          <w:b/>
        </w:rPr>
        <w:t>E. 5.2</w:t>
      </w:r>
    </w:p>
    <w:p>
      <w:r>
        <w:t>Vu le sort de la cause, il incombe à A.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