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BB.2022.100 vom 5. Dezember 2022</w:t>
      </w:r>
    </w:p>
    <w:p>
      <w:r>
        <w:t>Bundesstrafgericht, 2022-12-05, DE</w:t>
      </w:r>
    </w:p>
    <w:p>
      <w:r>
        <w:rPr>
          <w:b/>
        </w:rPr>
        <w:t xml:space="preserve">Quelle: </w:t>
      </w:r>
      <w:r>
        <w:t>https://mcp.opencaselaw.ch/entscheid/bstger_BB.2022.100</w:t>
      </w:r>
    </w:p>
    <w:p>
      <w:r>
        <w:t>FR: TPF BB.2022.100 du 5 décembre 2022</w:t>
      </w:r>
    </w:p>
    <w:p>
      <w:r>
        <w:t>IT: TPF BB.2022.100 del 5 dicembre 2022</w:t>
      </w:r>
    </w:p>
    <w:p>
      <w:pPr>
        <w:pStyle w:val="Heading2"/>
      </w:pPr>
      <w:r>
        <w:t>Regeste</w:t>
      </w:r>
    </w:p>
    <w:p>
      <w:r>
        <w:t>Nichtanhandnahmeverfügung (Art. 310 i.V.m. Art. 322 Abs. 2 StPO)</w:t>
      </w:r>
    </w:p>
    <w:p>
      <w:pPr>
        <w:pStyle w:val="Heading2"/>
      </w:pPr>
      <w:r>
        <w:t>Volltext</w:t>
      </w:r>
    </w:p>
    <w:p>
      <w:r>
        <w:t>Beschluss vom 5. Dezember 2022 Beschwerdekammer Besetzung</w:t>
      </w:r>
    </w:p>
    <w:p>
      <w:r>
        <w:t>Bundesstrafrichter Roy Garré, Vorsitz, Miriam Forni und Felix Ulrich, Gerichtsschreiber Stefan Graf</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BB.2022.100</w:t>
      </w:r>
    </w:p>
    <w:p>
      <w:r>
        <w:t>- 2 -</w:t>
      </w:r>
    </w:p>
    <w:p>
      <w:r>
        <w:t>Die Beschwerdekammer hält fest, dass:</w:t>
      </w:r>
    </w:p>
    <w:p>
      <w:r>
        <w:t>- A. am 19. Juli 2022 bei der Staatsanwaltschaft Luzern eine Strafanzeige ein- reichte gegen Bundesrichter B. wegen «Verstösse gg mein Grundrecht der PKH, Verstösse gg die Beweiswürdigung, Verstösse gg die BV, des unfairen Verfahrens etc., Verstösse gg die EMRK, der Sachverfälschung und des Amtsmissbrauchs»;</w:t>
      </w:r>
    </w:p>
    <w:p>
      <w:r>
        <w:t>- die Staatsanwaltschaft Luzern diese Strafanzeige am 21. Juli 2022 zustän- digkeitshalber der Bundesanwaltschaft übermittelte (vgl. zum Ganzen Akten BA, SV.22.0926);</w:t>
      </w:r>
    </w:p>
    <w:p>
      <w:r>
        <w:t>- die Bundesanwaltschaft am 15. August 2022 verfügte, die Strafanzeige werde nicht anhand genommen (act. 1.1);</w:t>
      </w:r>
    </w:p>
    <w:p>
      <w:r>
        <w:t>- A. dagegen mit Beschwerde vom 18. August 2022 an die Beschwerdekam- mer des Bundesstrafgerichts gelangte (act. 1);</w:t>
      </w:r>
    </w:p>
    <w:p>
      <w:r>
        <w:t>- die Bundesanwaltschaft der Beschwerdekammer am 22. August 2022 auf entsprechendes Ersuchen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u.a. den Beschluss des Bundesstraf- gerichts BB.2022.53 vom 24. Juni 2022 E. 1.3.1 mit Hinweis);</w:t>
      </w:r>
    </w:p>
    <w:p>
      <w:r>
        <w:t>- 3 -</w:t>
      </w:r>
    </w:p>
    <w:p>
      <w:r>
        <w:t>- offenbar das Urteil des Bundesgerichts 8C_296/2022 vom 12. Juli 2022, mit welchem dieses nicht auf ein vom Beschwerdeführer gestelltes Ausstands- und Wiedererwägungsgesuch sowie auf eine vom Beschwerdeführer erho- bene Beschwerde eintrat, Gegenstand und Auslöser der Strafanzeige bildet;</w:t>
      </w:r>
    </w:p>
    <w:p>
      <w:r>
        <w:t>- der Beschwerdeführer diesbezüglich in seiner Strafanzeige u.a.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6B_518/2021 vom 8. Juni 2022 E. 1.1);</w:t>
      </w:r>
    </w:p>
    <w:p>
      <w:r>
        <w:t>- der Beschwerdeführer in seiner Strafanzeige ausführt, weshalb er mit dem erwähnten Urteil des Bundesgerichts nicht einverstanden ist, aber nicht auf- zeigt, inwiefern der Straftatbestand des Amtsmissbrauchs erfüllt sein soll;</w:t>
      </w:r>
    </w:p>
    <w:p>
      <w:r>
        <w:t>- auch seiner Beschwerde diesbezüglich keine weiteren konkreten Ausführun- gen zu entnehmen sind;</w:t>
      </w:r>
    </w:p>
    <w:p>
      <w:r>
        <w:t>- ein Teil der vom Beschwerdeführer erhobenen Vorwürfe zudem keine Straf- tatbestände betreffen (so z.B. Verstösse gegen verschiedene Verfahrensbe- stimmungen oder gegen allgemeine Verfahrensgrundsätze);</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- 4 -</w:t>
      </w:r>
    </w:p>
    <w:p>
      <w:r>
        <w:t>und erkennt:</w:t>
      </w:r>
    </w:p>
    <w:p>
      <w:r>
        <w:t>1. Die Beschwerde wird abgewiesen, soweit darauf eingetreten wird.</w:t>
      </w:r>
    </w:p>
    <w:p>
      <w:r>
        <w:t>2. Die Gerichtsgebühr von Fr. 200.– wird dem Beschwerdeführer auferlegt.</w:t>
      </w:r>
    </w:p>
    <w:p>
      <w:r>
        <w:t>Bellinzona, 5. Dezember 2022</w:t>
      </w:r>
    </w:p>
    <w:p>
      <w:r>
        <w:t>Im Namen der Beschwerdekammer des Bundesstrafgerichts</w:t>
      </w:r>
    </w:p>
    <w:p>
      <w:r>
        <w:t>Der Präsident: Der Gerichtsschreiber:</w:t>
      </w:r>
    </w:p>
    <w:p>
      <w:r>
        <w:t>Zustellung an</w:t>
      </w:r>
    </w:p>
    <w:p>
      <w:r>
        <w:t>- A. - Bundesanwaltschaft - Bundesrichter B.</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