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BB.2021.55 vom 18. März 2021</w:t>
      </w:r>
    </w:p>
    <w:p>
      <w:r>
        <w:t>Bundesstrafgericht, 2021-03-18, DE</w:t>
      </w:r>
    </w:p>
    <w:p>
      <w:r>
        <w:rPr>
          <w:b/>
        </w:rPr>
        <w:t xml:space="preserve">Quelle: </w:t>
      </w:r>
      <w:r>
        <w:t>https://mcp.opencaselaw.ch/entscheid/bstger_BB.2021.55</w:t>
      </w:r>
    </w:p>
    <w:p>
      <w:r>
        <w:t>FR: TPF BB.2021.55 du 18 mars 2021</w:t>
      </w:r>
    </w:p>
    <w:p>
      <w:r>
        <w:t>IT: TPF BB.2021.55 del 18 marzo 2021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18. März 2021 Beschwerdekammer Besetzung</w:t>
      </w:r>
    </w:p>
    <w:p>
      <w:r>
        <w:t>Bundesstrafrichter Roy Garré, Vorsitz, Miriam Forni und Patrick Robert-Nicoud,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B., a.o. Staatsanwalt des Bundes,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BB.2021.55</w:t>
      </w:r>
    </w:p>
    <w:p>
      <w:r>
        <w:t>- 2 -</w:t>
      </w:r>
    </w:p>
    <w:p>
      <w:r>
        <w:t>Die Beschwerdekammer hält fest, dass:</w:t>
      </w:r>
    </w:p>
    <w:p>
      <w:r>
        <w:t>- die Bundesanwaltschaft seit mehreren Jahren eine Strafuntersuchung gegen A. wegen qualifizierter Geldwäscherei führte;</w:t>
      </w:r>
    </w:p>
    <w:p>
      <w:r>
        <w:t>- A. mit Eingabe vom 16. Juni 2019 bei der Bundesanwaltschaft eine Strafan- zeige gegen C., […] Staatsanwältin des Bundes im Strafverfahren gegen A., einreichte;</w:t>
      </w:r>
    </w:p>
    <w:p>
      <w:r>
        <w:t>- A. C. in der Anzeige vorwarf, sie habe sich im Zusammenhang mit der Be- schlagnahme eines Schuldbriefes über CHF 1,1 Mio., lastend auf der Woh- nung […], der vorsätzlichen Widerhandlung gegen das BVG schuldig ge- macht (Verfahrensakten Bundesanwaltschaft, Urk. 1);</w:t>
      </w:r>
    </w:p>
    <w:p>
      <w:r>
        <w:t>- die Aufsichtsbehörde über die Bundesanwaltschaft am 25. Juli 2019 B. als ausserordentlichen Staatsanwalt des Bundes mit der Verfahrungsführung beauftragte;</w:t>
      </w:r>
    </w:p>
    <w:p>
      <w:r>
        <w:t>- mit Nichtanhandnahmeverfügung vom 12. Februar 2021 der a.o. Staatsan- walt des Bundes die Strafanzeige vom 16. Juni 2019 nicht anhand nahm (act. 1.1);</w:t>
      </w:r>
    </w:p>
    <w:p>
      <w:r>
        <w:t>- dagegen A. mit Eingabe vom 27. Februar 2021 Beschwerde bei der Be- schwerdekammer des Bundesstrafgerichts erhebt und die Aufhebung der angefochtenen Verfügung beantragt (act. 1);</w:t>
      </w:r>
    </w:p>
    <w:p>
      <w:r>
        <w:t>- die Verfahrensakten mit Schreiben vom 3. März 2021 von der Beschwerde- gegnerin angefordert wurden (act. 2), welche mit Schreiben vom 11. März 2021 (mit Eingang vom 15. März 2021) eingereicht wurden (act. 3);</w:t>
      </w:r>
    </w:p>
    <w:p>
      <w:r>
        <w:t>- auf die Durchführung eines Schriftenwechsels verzichtet wurde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- 3 -</w:t>
      </w:r>
    </w:p>
    <w:p>
      <w:r>
        <w:t>- die weiteren Eintretensvoraussetzungen angesichts des Verfahrensaus- gangs vorliegend offen bleiben können;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die Beschwerdegegnerin zur Begründung ihrer Nichtanhandnahmeverfü- gung ausführt, dass nicht ersichtlich sei, wie sich C. im Zusammenhang mit der Beschlagnahmung des Schuldbriefes strafbar gemacht haben soll (act. 1.1 S. 2);</w:t>
      </w:r>
    </w:p>
    <w:p>
      <w:r>
        <w:t>- der Beschwerdeführer der Beschwerdegegnerin zwar vorwirft, seine Anzeige nicht sorgfältig gelesen zu haben; er geltend macht, die Strafanzeige und Prozessakten würden ganz klare Beweise für die Verfehlungen und Geset- zeswiderhandlungen enthalten (act. 1 S. 4);</w:t>
      </w:r>
    </w:p>
    <w:p>
      <w:r>
        <w:t>- der Beschwerdeführer in seiner Beschwerde allerdings nicht konkret darlegt, inwiefern die Beschwerdegegnerin zu Unrecht die Nichtanhandnahme der Strafsache verfügt haben soll;</w:t>
      </w:r>
    </w:p>
    <w:p>
      <w:r>
        <w:t>- der Strafanzeige des Beschwerdeführers auch kein konkreter Sachverhalt entnommen werden kann, der in irgendeiner Art und Weise einen hinreichen- den Tatverdacht gegen C. begründen könnte; im Wesentlichen der Be- schwerdeführer seine Strafanzeige mit seiner persönlichen Wahrnehmung der gegen ihn angeordneten Zwangsmassnahme begründet;</w:t>
      </w:r>
    </w:p>
    <w:p>
      <w:r>
        <w:t>- bei dieser Sachlage sich ein Beizug der Strafakten […] erübrigt;</w:t>
      </w:r>
    </w:p>
    <w:p>
      <w:r>
        <w:t>- die Beschwerdegegnerin zu Recht keine Strafuntersuchung eröffnet hat;</w:t>
      </w:r>
    </w:p>
    <w:p>
      <w:r>
        <w:t>- sich bereits aus diesem Grund die vom Beschwerdeführer aus der Nichtan- handnahme gefolgerten Vorwürfe der Arbeitsverweigerung, Gehörsverlet- zung etc. gegen die Beschwerdegegnerin als unbegründet erweisen;</w:t>
      </w:r>
    </w:p>
    <w:p>
      <w:r>
        <w:t>- damit die Beschwerde ohne Weiteres abzuweisen ist;</w:t>
      </w:r>
    </w:p>
    <w:p>
      <w:r>
        <w:t>- bei diesem Ausgang des Verfahrens der Beschwerdeführer die Kosten zu tragen hat (Art. 428 Abs. 1 StPO);</w:t>
      </w:r>
    </w:p>
    <w:p>
      <w:r>
        <w:t>- 4 -</w:t>
      </w:r>
    </w:p>
    <w:p>
      <w:r>
        <w:t>- diese auf Fr. 2‘000.-- festzusetzen sind (Art. 73 StBOG und Art. 5 und 8 Abs. 1 BStrKR).</w:t>
      </w:r>
    </w:p>
    <w:p>
      <w:r>
        <w:t>- 5 -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2'000.-- wird dem Beschwerdeführer auferlegt.</w:t>
      </w:r>
    </w:p>
    <w:p>
      <w:r>
        <w:t>Bellinzona, 18. März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A., - B., a.o. Staatsanwalt des Bundes - C., Staatsanwältin des Bundes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