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BB.2021.24 vom 9. Februar 2021</w:t>
      </w:r>
    </w:p>
    <w:p>
      <w:r>
        <w:t>Bundesstrafgericht, 2021-02-09, FR</w:t>
      </w:r>
    </w:p>
    <w:p>
      <w:r>
        <w:rPr>
          <w:b/>
        </w:rPr>
        <w:t xml:space="preserve">Quelle: </w:t>
      </w:r>
      <w:r>
        <w:t>https://mcp.opencaselaw.ch/entscheid/bstger_BB.2021.24</w:t>
      </w:r>
    </w:p>
    <w:p>
      <w:r>
        <w:t>FR: TPF BB.2021.24 du 9 février 2021</w:t>
      </w:r>
    </w:p>
    <w:p>
      <w:r>
        <w:t>IT: TPF BB.2021.24 del 9 febbraio 2021</w:t>
      </w:r>
    </w:p>
    <w:p>
      <w:pPr>
        <w:pStyle w:val="Heading2"/>
      </w:pPr>
      <w:r>
        <w:t>Regeste</w:t>
      </w:r>
    </w:p>
    <w:p>
      <w:r>
        <w:t>Actes de procédure de la Cour des affaires pénales (art. 20 al. 1 let. a en lien avec l'art. 393 al. 1 let. b CPP). Effet suspensif (art. 387 CPP).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irrecevable.</w:t>
      </w:r>
    </w:p>
    <w:p>
      <w:r>
        <w:rPr>
          <w:b/>
        </w:rPr>
        <w:t>E. 2</w:t>
      </w:r>
    </w:p>
    <w:p>
      <w:r>
        <w:t>La requête d’effet suspensif est sans objet.</w:t>
      </w:r>
    </w:p>
    <w:p>
      <w:r>
        <w:rPr>
          <w:b/>
        </w:rPr>
        <w:t>E. 3</w:t>
      </w:r>
    </w:p>
    <w:p>
      <w:r>
        <w:t>Un émolument de CHF 1'000.-- est mis à la charge de B..</w:t>
      </w:r>
    </w:p>
    <w:p>
      <w:r>
        <w:t>Bellinzone, le 9 février 2021</w:t>
      </w:r>
    </w:p>
    <w:p>
      <w:r>
        <w:t>Au nom de la Cour des plaintes du Tribunal pénal fédéral</w:t>
      </w:r>
    </w:p>
    <w:p>
      <w:r>
        <w:t>Le président: La greffière:</w:t>
      </w:r>
    </w:p>
    <w:p>
      <w:r>
        <w:t>Distribution</w:t>
      </w:r>
    </w:p>
    <w:p>
      <w:r>
        <w:t>- A. SA, c/o B. - Cour des affaires pénales du Tribunal pénal fédéral</w:t>
      </w:r>
    </w:p>
    <w:p>
      <w:r>
        <w:t>Indication des voies de recours Il n’existe pas de voie de droit ordinaire contre la présente décision.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