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BB.2021.211 vom 7. Oktober 2021</w:t>
      </w:r>
    </w:p>
    <w:p>
      <w:r>
        <w:t>Bundesstrafgericht, 2021-10-07, DE</w:t>
      </w:r>
    </w:p>
    <w:p>
      <w:r>
        <w:rPr>
          <w:b/>
        </w:rPr>
        <w:t xml:space="preserve">Quelle: </w:t>
      </w:r>
      <w:r>
        <w:t>https://mcp.opencaselaw.ch/entscheid/bstger_BB.2021.211</w:t>
      </w:r>
    </w:p>
    <w:p>
      <w:r>
        <w:t>FR: TPF BB.2021.211 du 7 octobre 2021</w:t>
      </w:r>
    </w:p>
    <w:p>
      <w:r>
        <w:t>IT: TPF BB.2021.211 del 7 ottobre 2021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StPO); Beschlagnahme (Art. 263 Abs. 1 lit. d StPO); Herausgabepflicht (Art. 265 StPO)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August 2021 (wie schon die früheren Beschlüsse vom 10. Juni 2021 und vom 20. Juli 2021) nach ihrem Urteil vom 23. April 2021 (Beschwerdeverfah- ren BB.2021.164, act. 6.1) erging; - der angefochtene Beschluss – wie der Beschwerdeführerin bereits aus den früheren von ihr angestrengten Beschwerdeverfahren bekannt ist – somit be- reits von Beginn weg kein anfechtbarer verfahrensleitender Entscheid dar- stellen kann; auf die Beschwerde folgerichtig nicht einzutreten ist; auf die gestellten Anträge, mit nachfolgenden Ausnahmen, nicht weiter einzugehen ist; - der Antrag auf aufschiebende Wirkung gegenstandslos ist; - die Beschwerdeführerin ein Gesuch um unentgeltliche Prozessführung ge- stellt hat; - sich aus den vorangehenden Erwägungen erschliesst, dass die vorliegende Beschwerde als aussichtslos zu bezeichnen ist, weshalb das Gesuch bereits aus diesem Grund abzuweisen ist; - bei diesem Ausgang des Verfahrens die Gerichtskosten der unterliegenden Beschwerdeführerin aufzuerlegen sind (vgl. Art. 428 Abs. 1 StPO); - die vorliegende Sachlage in prozessualer Hinsicht mit den beiden von der Beschwerdeführerin bereits angehobenen Verfahren identisch ist (s.o.), wes- halb ein Verzicht auf Verfahrenskosten ausser Betracht fällt und der Be- schwerdeführerin eine reduzierte Gerichtsgebühr von Fr. 1‘000.-- aufzuerle- gen ist (Art. 73 StBOG und Art. 5 und 8 Abs. 1 BStKR; vgl. Urteil des Bun- desgerichts 6B_893/2021 vom 22. September 2021 E. 4).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