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BB.2021.182 vom 28. Juli 2021</w:t>
      </w:r>
    </w:p>
    <w:p>
      <w:r>
        <w:t>Bundesstrafgericht, 2021-07-28, DE</w:t>
      </w:r>
    </w:p>
    <w:p>
      <w:r>
        <w:rPr>
          <w:b/>
        </w:rPr>
        <w:t xml:space="preserve">Quelle: </w:t>
      </w:r>
      <w:r>
        <w:t>https://mcp.opencaselaw.ch/entscheid/bstger_BB.2021.182</w:t>
      </w:r>
    </w:p>
    <w:p>
      <w:r>
        <w:t>FR: TPF BB.2021.182 du 28 juillet 2021</w:t>
      </w:r>
    </w:p>
    <w:p>
      <w:r>
        <w:t>IT: TPF BB.2021.182 del 28 luglio 2021</w:t>
      </w:r>
    </w:p>
    <w:p>
      <w:pPr>
        <w:pStyle w:val="Heading2"/>
      </w:pPr>
      <w:r>
        <w:t>Regeste</w:t>
      </w:r>
    </w:p>
    <w:p>
      <w:r>
        <w:t>Ausstand des erstinstanzlichen Gerichts (Art. 59 Abs. 1 lit. b i.V.m. Art. 56 StPO)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Nachdem das Ausstandsgesuch mit Schreiben vom 26. Juli 2021 zurückgezogen wurde, ist das Ausstandsverfahren entsprechend von der Geschäftskontrolle ab- zuschreiben. Damit kann offenbleiben, ob die Eintretensvoraussetzungen erfüllt wären.</w:t>
      </w:r>
    </w:p>
    <w:p>
      <w:r>
        <w:rPr>
          <w:b/>
        </w:rPr>
        <w:t>E. 2</w:t>
      </w:r>
    </w:p>
    <w:p>
      <w:r>
        <w:t>Bei diesem Ausgang des Verfahrens wird der Gesuchsteller kostenpflichtig (Art. 59 Abs. 4 StPO). Die Gerichtsgebühr ist auf Fr. 500.-- festzusetzen (vgl. Art. 73 StBOG i.V.m. Art. 5 und 8 Abs. 1 des Reglements des Bundesstrafgerichts vom 31. August 2010 über die Kosten, Gebühren und Entschädigungen in Bundesstraf- verfahren [BStKR; SR 173.713.162]) und dem Gesuchsteller aufzuerlegen.</w:t>
      </w:r>
    </w:p>
    <w:p>
      <w:r>
        <w:t>- 3 -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