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BB.2021.164 vom 28. Juli 2021</w:t>
      </w:r>
    </w:p>
    <w:p>
      <w:r>
        <w:t>Bundesstrafgericht, 2021-07-28, DE</w:t>
      </w:r>
    </w:p>
    <w:p>
      <w:r>
        <w:rPr>
          <w:b/>
        </w:rPr>
        <w:t xml:space="preserve">Quelle: </w:t>
      </w:r>
      <w:r>
        <w:t>https://mcp.opencaselaw.ch/entscheid/bstger_BB.2021.164</w:t>
      </w:r>
    </w:p>
    <w:p>
      <w:r>
        <w:t>FR: TPF BB.2021.164 du 28 juillet 2021</w:t>
      </w:r>
    </w:p>
    <w:p>
      <w:r>
        <w:t>IT: TPF BB.2021.164 del 28 luglio 2021</w:t>
      </w:r>
    </w:p>
    <w:p>
      <w:pPr>
        <w:pStyle w:val="Heading2"/>
      </w:pPr>
      <w:r>
        <w:t>Regeste</w:t>
      </w:r>
    </w:p>
    <w:p>
      <w:r>
        <w:t>Verfahrenshandlung der Strafkammer (Art. 20 Abs. 1 lit. a i.V.m. Art. 393 Abs. 1 lit. b StPO). Beschlagnahme (Art. 263 Abs. 1 lit. d StPO). Herausgabepflicht (Art. 265 StPO).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Juli 2021 E. 3); - die Beschlagnahme sowie die damit zusammenhängenden Anordnungen des Sachgerichts im Rahmen der Berufung gegen das Urteil angefochten werden kön- nen (a.a.O.); - vorliegend die Strafkammer nicht nur ein Urteil gefällt hat, sondern ihr Beschluss vom 10. Juni 2021 (act. 1.1) nach ihrem Urteil vom 23. April 2021 (act. 6.1) erging; - der angefochtene Beschluss somit bereits von Beginn weg kein anfechtbarer ver- fahrensleitender Entscheid darstellen konnte; auf die Beschwerde folgerichtig nicht einzutreten ist; auf die gestellten Anträge, mit nachfolgenden Ausnahmen, nicht weiter einzugehen ist; - der Antrag auf aufschiebende Wirkung gegenstandslos ist; - die Beschwerdeführerin ein Gesuch um unentgeltliche Prozessführung gestellt hat; - sich aus den vorangehenden Erwägungen erschliesst, dass die vorliegende Be- schwerde als aussichtslos zu bezeichnen ist, weshalb das Gesuch bereits aus die- sem Grund abzuweisen ist; - bei diesem Ausgang des Verfahrens die Gerichtskosten der unterliegenden Be- schwerdeführerin aufzuerlegen sind (vgl. Art. 428 Abs. 1 StPO); - es sich vorliegend unter Berücksichtigung aller Umstände rechtfertigt, auf die Er- hebung einer Gerichtsgebühr zu verzichten.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