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BB.2021.11 vom 27. Januar 2021</w:t>
      </w:r>
    </w:p>
    <w:p>
      <w:r>
        <w:t>Bundesstrafgericht, 2021-01-27, FR</w:t>
      </w:r>
    </w:p>
    <w:p>
      <w:r>
        <w:rPr>
          <w:b/>
        </w:rPr>
        <w:t xml:space="preserve">Quelle: </w:t>
      </w:r>
      <w:r>
        <w:t>https://mcp.opencaselaw.ch/entscheid/bstger_BB.2021.11</w:t>
      </w:r>
    </w:p>
    <w:p>
      <w:r>
        <w:t>FR: TPF BB.2021.11 du 27 janvier 2021</w:t>
      </w:r>
    </w:p>
    <w:p>
      <w:r>
        <w:t>IT: TPF BB.2021.11 del 27 gennaio 2021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CPP); déni de justice (art. 393 al. 2 let. a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