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BB.2019.266 vom 8. Januar 2020</w:t>
      </w:r>
    </w:p>
    <w:p>
      <w:r>
        <w:t>Bundesstrafgericht, 2020-01-08, DE</w:t>
      </w:r>
    </w:p>
    <w:p>
      <w:r>
        <w:rPr>
          <w:b/>
        </w:rPr>
        <w:t xml:space="preserve">Quelle: </w:t>
      </w:r>
      <w:r>
        <w:t>https://mcp.opencaselaw.ch/entscheid/bstger_BB.2019.266</w:t>
      </w:r>
    </w:p>
    <w:p>
      <w:r>
        <w:t>FR: TPF BB.2019.266 du 8 janvier 2020</w:t>
      </w:r>
    </w:p>
    <w:p>
      <w:r>
        <w:t>IT: TPF BB.2019.266 del 8 gennaio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Gerichtsgebühr von Fr. 200.– wird dem Beschwerdeführer auferlegt.</w:t>
      </w:r>
    </w:p>
    <w:p>
      <w:r>
        <w:t>Bellinzona, 9. Januar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B., Regionalgericht Berner Jura-Seeland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