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BB.2019.112 vom 19. Mai 2020</w:t>
      </w:r>
    </w:p>
    <w:p>
      <w:r>
        <w:t>Bundesstrafgericht, 2020-05-19, FR</w:t>
      </w:r>
    </w:p>
    <w:p>
      <w:r>
        <w:rPr>
          <w:b/>
        </w:rPr>
        <w:t xml:space="preserve">Quelle: </w:t>
      </w:r>
      <w:r>
        <w:t>https://mcp.opencaselaw.ch/entscheid/bstger_BB.2019.112</w:t>
      </w:r>
    </w:p>
    <w:p>
      <w:r>
        <w:t>FR: TPF BB.2019.112 du 19 mai 2020</w:t>
      </w:r>
    </w:p>
    <w:p>
      <w:r>
        <w:t>IT: TPF BB.2019.112 del 19 maggio 2020</w:t>
      </w:r>
    </w:p>
    <w:p>
      <w:pPr>
        <w:pStyle w:val="Heading2"/>
      </w:pPr>
      <w:r>
        <w:t>Regeste</w:t>
      </w:r>
    </w:p>
    <w:p>
      <w:r>
        <w:t>Récusation du Ministère public de la Confédération (art. 59 al. 1 let. b en lien avec l'art. 56 CPP).</w:t>
      </w:r>
    </w:p>
    <w:p>
      <w:pPr>
        <w:pStyle w:val="Heading2"/>
      </w:pPr>
      <w:r>
        <w:t>Erwägungen</w:t>
      </w:r>
    </w:p>
    <w:p>
      <w:r>
        <w:rPr>
          <w:b/>
        </w:rPr>
        <w:t>E. 1.1</w:t>
      </w:r>
    </w:p>
    <w:p>
      <w:r>
        <w:t>Aux termes de l'art. 59 al. 1 du Code de procédure pénale (CPP; RS 312),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 soit l'autorité de céans en procédure pénale fédérale (art. 37 al. 1 de la loi fédérale du sur l'organisation des autorités pénales de la Confédération [LOAP; RS 173.71]) – lorsque le ministère public est concerné.</w:t>
      </w:r>
    </w:p>
    <w:p>
      <w:r>
        <w:rPr>
          <w:b/>
        </w:rPr>
        <w:t>E. 1.2</w:t>
      </w:r>
    </w:p>
    <w:p>
      <w:r>
        <w:t>Sur ce vu, il incombe donc à l’autorité de céans de trancher la question de la récusation, les membres du MPC visés par une requête n’ayant qu’à prendre position sur cette dernière (art. 58 al. 2 CPP) et à transmettre l’ensemble à la Cour des plaintes du Tribunal pénal fédéral pour décision, cette dernière tranchant définitivement le litige (art. 59 al. 1 CPP).</w:t>
      </w:r>
    </w:p>
    <w:p>
      <w:r>
        <w:rPr>
          <w:b/>
        </w:rPr>
        <w:t>E. 1.3</w:t>
      </w:r>
    </w:p>
    <w:p>
      <w:r>
        <w:t>Selon l'art. 58 al. 1 CPP, lorsqu'une partie entend demander la récusation d'une personne qui exerce une fonction au sein d'une autorité pénale, elle doit présenter « sans délai » à la direction de la procédure une demande en ce sens, dès qu'elle a connaissance du motif de récusation, les faits sur</w:t>
      </w:r>
    </w:p>
    <w:p>
      <w:r>
        <w:t>- 5 -</w:t>
      </w:r>
    </w:p>
    <w:p>
      <w:r>
        <w:t>lesquels elle fonde sa demande de récusation devant pour le surplus être rendus plausibles. Cette exigence découle d'une pratique constante, selon laquelle celui qui omet de se plaindre immédiatement de la prévention d'un magistrat et laisse le procès se dérouler sans intervenir, agit contrairement à la bonne foi et voit son droit se périmer (arrêt du Tribunal fédéral 1B_48/2011 du 11 novembre 2011 consid. 3.1; ATF 134 I 20 consid. 4.3.1; 132 II 485 consid. 4.3; 130 III 66 consid. 4.3 et les arrêts cités). Dès lors, même si la loi ne prévoit aucun délai particulier, il y a lieu d'admettre que la récusation doit être formée aussitôt, c'est-à-dire dans les jours qui suivent la connaissance de la cause de récusation (arrêts du Tribunal fédéral 6B_601/2011 du 22 décembre 2011 consid. 1.2.1; 1B_203/2011 du 18 mai 2011 consid. 2.1; décision du Tribunal pénal fédéral BB.2019.78 du 3 juillet 2019 consid. 1.3 et 1.4 et références citées).</w:t>
      </w:r>
    </w:p>
    <w:p>
      <w:r>
        <w:rPr>
          <w:b/>
        </w:rPr>
        <w:t>E. 2</w:t>
      </w:r>
    </w:p>
    <w:p>
      <w:r>
        <w:t>Si des raisons objectives le justifient, le ministère public et les tribunaux peuvent ordonner la jonction ou la disjonction de procédures pénales (art. 30 CPP). En l’occurrence, les demandes de récusation concernent les mêmes parties et portent sur le même complexe de faits. En substance, les griefs soulevés et les conclusions prises sont identiques. Aussi, par économie de procédure, il se justifie de joindre les causes BB.2019.112 et BB.2019.113).</w:t>
      </w:r>
    </w:p>
    <w:p>
      <w:r>
        <w:rPr>
          <w:b/>
        </w:rPr>
        <w:t>E. 3</w:t>
      </w:r>
    </w:p>
    <w:p>
      <w:r>
        <w:t>Les parties (prévenu, partie plaignante, ministère public) sont légitimées à solliciter la récusation d’une personne exerçant une fonction au sein d’une autorité pénale. Les autres participants à la procédure selon l’art. 105 CPP ne peuvent demander la récusation que dans la mesure où celle-ci touche directement leurs droits (PIQUEREZ/MACALUSO, Procédure pénale suisse, 3e éd. 2011, n° 675, p. 234).</w:t>
      </w:r>
    </w:p>
    <w:p>
      <w:r>
        <w:rPr>
          <w:b/>
        </w:rPr>
        <w:t>E. 3.1</w:t>
      </w:r>
    </w:p>
    <w:p>
      <w:r>
        <w:t>La requérante est tiers saisie dans la procédure SV.09.135 et n’est pas visée par la procédure SV.18.1255 qui est ouverte contre inconnus. Le procédé de la recourante, qui tente de se faire reconnaître la qualité de prévenue a posteriori dans la procédure SV.09.0135 et qui estime devoir bénéficier des droits équivalents à ceux des prévenus dans la procécure SV.18.1255 (BB.2019.112 et BB.2019.113, act. 3.0, p. 9), à ce stade de la procédure, apparaît en l’espèce abusif, dès lors qu’elle avait connaissance de la dénonciation pénale des Fonds F. depuis de nombreuses années. Toutefois, cette question peut demeurer ouverte, au vu de ce qui suit.</w:t>
      </w:r>
    </w:p>
    <w:p>
      <w:r>
        <w:rPr>
          <w:b/>
        </w:rPr>
        <w:t>E. 4</w:t>
      </w:r>
    </w:p>
    <w:p>
      <w:r>
        <w:t>La requérante, requiert la récusation de la Procureure sur la base de l’art. 56 let. f CPP. Elle estime être victime d’une instruction chaotique. Elle reproche notamment à ladite magistrate, en substance, que cette dernière soit visée</w:t>
      </w:r>
    </w:p>
    <w:p>
      <w:r>
        <w:t>- 6 -</w:t>
      </w:r>
    </w:p>
    <w:p>
      <w:r>
        <w:t>par une requête de récusation formulée par une autre partie à la procédure, le renvoi par la CAP-TPF du premier acte d’accusation le 31 août 2015, les « étranges promesses » faites par le MPC à H. lors de son audition et la note au dossier du 18 février 2019 (BB.2019.112 et BB.2019.113, act. 1, p. 10 s.).</w:t>
      </w:r>
    </w:p>
    <w:p>
      <w:r>
        <w:rPr>
          <w:b/>
        </w:rPr>
        <w:t>E. 4.1</w:t>
      </w:r>
    </w:p>
    <w:p>
      <w:r>
        <w:t>La garantie d'un tribunal indépendant et impartial instituée par les art. 30 al. 1 Cst. et 6 par. 1 de la Convention de sauvegarde des droits de l’homme et des libertés fondamentales (CEDH; RS 0.101) permet d'exiger la récusation d'un juge dont la situation ou le comportement est de nature à faire naître un doute sur son impartialité (ATF 126 I 68 consid. 3a). Une garantie similaire à celle de l'art. 30 al. 1 Cst. est déduite de l'art. 29 al. 1 Cst., s'agissant de magistrats qui, comme en l'espèce, n'exercent pas de fonctions juridictionnelles au sens étroit (ATF 127 I 196 consid. 2b; 125 I 119 consid. 3b et les arrêts cités).</w:t>
      </w:r>
    </w:p>
    <w:p>
      <w:r>
        <w:rPr>
          <w:b/>
        </w:rPr>
        <w:t>E. 4.2</w:t>
      </w:r>
    </w:p>
    <w:p>
      <w:r>
        <w:t>L’art. 56 CPP concrétise ces garanties en énumérant divers motifs de récusation aux lettres a à e. La let. f impose la récusation de toute personne exerçant une fonction au sein d’une autorité pénale lorsque d’autres motifs, notamment un rapport d’amitié étroit ou d’inimitié avec une partie ou son conseil juridique, sont de nature à la rendre suspecte de prévention. À l’instar de l’art. 34 al. 1 let. e LTF, cette disposition a la portée d’une clause générale recouvrant tous les motifs de récusation non expressément prévus aux lettres précédentes de l’art. 56 CPP (arrêt du Tribunal fédéral 1B_131/2011 du 2 mai 2011 consid. 3.1). Elle permet d’exiger la récusation d’un magistrat dont la situation ou le comportement est de nature à faire naître un doute sur son impartialité (ATF 126 I 68 consid. 3a). Elle tend notamment à éviter que des circonstances extérieures à la cause ne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143 IV 69 consid. 3.2; 141 IV 178 consid. 3.2.1; 138 IV 142 consid. 2.1; 138 I 1 consid. 2.2; 137 I 227 consid. 2.1; 136 III 605 consid. 3.2.1; 134 I 20 consid. 4.2; 131 I 24 consid. 1.1; 127 I 196 consid. 2b).</w:t>
      </w:r>
    </w:p>
    <w:p>
      <w:r>
        <w:rPr>
          <w:b/>
        </w:rPr>
        <w:t>E. 4.3</w:t>
      </w:r>
    </w:p>
    <w:p>
      <w:r>
        <w:t>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w:t>
      </w:r>
    </w:p>
    <w:p>
      <w:r>
        <w:t>- 7 -</w:t>
      </w:r>
    </w:p>
    <w:p>
      <w:r>
        <w:t>justifient à tout le moins objectivement l'apparence de prévention (ATF 138 IV 142 consid. 2.3; 116 Ia 14 consid. 5; 116 Ia 135 consid. 3a; 114 Ia 153 consid. 3b/bb; 113 Ia 407 consid. 2b; 111 Ia 259 consid. 3b/aa in fine).</w:t>
      </w:r>
    </w:p>
    <w:p>
      <w:r>
        <w:rPr>
          <w:b/>
        </w:rPr>
        <w:t>E. 4.4</w:t>
      </w:r>
    </w:p>
    <w:p>
      <w:r>
        <w:t>La récusation de la Procureure visée par une autre partie ne fonde nullement un motif de récusation au regard de la doctrine et de la jurisprudence susmentionnées. Ladite requête a par ailleurs été rejetée par la Cour de céans (décision du Tribunal pénal fédéral BB.2018.105 du 29 avril 2019). On ne voit pas non plus en quoi le renvoi de l’acte d’accusation toucherait directement les droits de la recourante, qui ne parvient pas à démontrer en quoi celle-ci a été lésée par ledit renvoi (BB.2019.112 et BB.2019.113, act. 1, p. 2 s.).</w:t>
      </w:r>
    </w:p>
    <w:p>
      <w:r>
        <w:rPr>
          <w:b/>
        </w:rPr>
        <w:t>E. 4.5</w:t>
      </w:r>
    </w:p>
    <w:p>
      <w:r>
        <w:t>Quant aux « promesses » faites par le MPC à H. le 13 février 2018, il n’y a pas lieu de les examiner plus avant. Ce motif, formulé le 3 mai 2019, qui aurait dû être invoqué « sans délai » pour pouvoir éventuellement fonder une requête de récusation, est singulièrement tardif. L’audition de H. s’est par ailleurs déroulée en présence du conseil de la récourante, qui avait donc connaissance de ces éléments dès le 13 février 2018 (BB.2019.112 et BB.2019.113, act. 3.1 annexe 2, p. 1).</w:t>
      </w:r>
    </w:p>
    <w:p>
      <w:r>
        <w:rPr>
          <w:b/>
        </w:rPr>
        <w:t>E. 4.6</w:t>
      </w:r>
    </w:p>
    <w:p>
      <w:r>
        <w:t>S’agissant des allégués de la recourante relatifs à la note au dossier du MPC, la plupart ne sont que purement spéculatifs. Dans sa décision BB.2019.103 du 15 mai 2020, la Cour de céans a notamment pu constater que les griefs de la recourante à cet égard étaient mal fondés.</w:t>
      </w:r>
    </w:p>
    <w:p>
      <w:r>
        <w:rPr>
          <w:b/>
        </w:rPr>
        <w:t>E. 4.7</w:t>
      </w:r>
    </w:p>
    <w:p>
      <w:r>
        <w:t>Il ne ressort pas des dossiers des présentes causes que la magistrate visée par les requêtes de récusation ait commis des erreurs particulièrement lourdes ou répétées, constitutives de violations graves de ses devoirs, pouvant fonder une suspicion de partialité. La requérante n’apporte aucun élément sérieux et concret qui permettrait de conclure à la prévention de l’intimée à son égard.</w:t>
      </w:r>
    </w:p>
    <w:p>
      <w:r>
        <w:rPr>
          <w:b/>
        </w:rPr>
        <w:t>E. 4.8</w:t>
      </w:r>
    </w:p>
    <w:p>
      <w:r>
        <w:t>Par conséquent, les demandes sont rejetées dans la mesure de leur recevabilité.</w:t>
      </w:r>
    </w:p>
    <w:p>
      <w:r>
        <w:rPr>
          <w:b/>
        </w:rPr>
        <w:t>E. 5</w:t>
      </w:r>
    </w:p>
    <w:p>
      <w:r>
        <w:t>Vu le sort de la cause, il incombe à la requérante d'en supporter les frais (art. 59 al. 4 CPP), lesquels, réduits du fait de la jonction des causes, prendront en l'espèce la forme d'un émolument fixé à CHF 2’000.--, en application des art. 5 et 8 du règlement du Tribunal pénal fédéral sur les frais, émoluments, dépens et indemnités de la procédure pénale fédérale (RFPPF; RS 173.713.162).</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