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BB.2019.110 vom 4. September 2018</w:t>
      </w:r>
    </w:p>
    <w:p>
      <w:r>
        <w:t>Bundesstrafgericht, 2018-09-04, DE</w:t>
      </w:r>
    </w:p>
    <w:p>
      <w:r>
        <w:rPr>
          <w:b/>
        </w:rPr>
        <w:t xml:space="preserve">Quelle: </w:t>
      </w:r>
      <w:r>
        <w:t>https://mcp.opencaselaw.ch/entscheid/bstger_BB.2019.110</w:t>
      </w:r>
    </w:p>
    <w:p>
      <w:r>
        <w:t>FR: TPF BB.2019.110 du 4 septembre 2018</w:t>
      </w:r>
    </w:p>
    <w:p>
      <w:r>
        <w:t>IT: TPF BB.2019.110 del 4 settembre 2018</w:t>
      </w:r>
    </w:p>
    <w:p>
      <w:pPr>
        <w:pStyle w:val="Heading2"/>
      </w:pPr>
      <w:r>
        <w:t>Regeste</w:t>
      </w:r>
    </w:p>
    <w:p>
      <w:r>
        <w:t>Nichtanhandnahmeverfügung (Art. 310 i.V.m. Art. 322 Abs. 2 StPO) betreffend B. Kostenvorschuss (Art. 383 Abs. 2 StPO).</w:t>
      </w:r>
    </w:p>
    <w:p>
      <w:pPr>
        <w:pStyle w:val="Heading2"/>
      </w:pPr>
      <w:r>
        <w:t>Volltext</w:t>
      </w:r>
    </w:p>
    <w:p>
      <w:r>
        <w:t>Beschluss 19. Juni 2019 Beschwerdekammer Besetzung</w:t>
      </w:r>
    </w:p>
    <w:p>
      <w:r>
        <w:t>Bundesstrafrichter Giorgio Bomio-Giovanascini, Vorsitz, Andreas J. Keller und Cornelia Cova, Gerichtsschreiberin Chantal Blättler Grivet Fojaja</w:t>
      </w:r>
    </w:p>
    <w:p>
      <w:r>
        <w:t>Parteien</w:t>
      </w:r>
    </w:p>
    <w:p>
      <w:r>
        <w:t>A., vertreten durch Rechtsanwalt Hans-Jörg Metz, Beschwerdeführer</w:t>
      </w:r>
    </w:p>
    <w:p>
      <w:r>
        <w:t>gegen</w:t>
      </w:r>
    </w:p>
    <w:p>
      <w:r>
        <w:t>BUNDESANWALTSCHAFT, Beschwerdegegnerin</w:t>
      </w:r>
    </w:p>
    <w:p>
      <w:r>
        <w:t>Gegenstand</w:t>
      </w:r>
    </w:p>
    <w:p>
      <w:r>
        <w:t>Nichtanhandnahmeverfügung (Art. 310 i.V.m. Art. 322 Abs. 2 StPO) betreffend B.; Kostenvor- schuss (Art. 383 Abs. 2 StPO)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BB.2019.110</w:t>
      </w:r>
    </w:p>
    <w:p>
      <w:r>
        <w:t>- 2 -</w:t>
      </w:r>
    </w:p>
    <w:p>
      <w:r>
        <w:t>Die Beschwerdekammer hält fest, dass:</w:t>
      </w:r>
    </w:p>
    <w:p>
      <w:r>
        <w:t>- die Bundesanwaltschaft am 17. Mai 2018 A. im Verfahren SV.15.1462 als beschuldigte Person einvernommen hat;</w:t>
      </w:r>
    </w:p>
    <w:p>
      <w:r>
        <w:t>- A. anlässlich dieser Einvernahme […] B. sowie weitere unbestimmte Ent- scheidungsträger der FIFA wegen ungetreuer Geschäftsbesorgung gemäss Art. 158 StGB angezeigt hat;</w:t>
      </w:r>
    </w:p>
    <w:p>
      <w:r>
        <w:t>- die Bundesanwaltschaft mit Verfügung vom 4. September 2018 die Strafsa- che gegen B. bzw. weitere Entscheidungsträger der FIFA nicht anhand nahm (act. 2.1);</w:t>
      </w:r>
    </w:p>
    <w:p>
      <w:r>
        <w:t>- gegen diese Nichtanhandnahmeverfügung A. mit Schreiben seines Anwalts vom 23. Mai 2019 Beschwerde bei der Beschwerdekammer des Bun- desstrafgerichts erhoben hat (act. 1);</w:t>
      </w:r>
    </w:p>
    <w:p>
      <w:r>
        <w:t>- mit Einschreiben vom 28. Mai 2019 der Rechtsvertreter von A. gestützt auf Art. 383 Abs. 1 StPO zur Leistung eines Kostenvorschusses von Fr. 2'000.-- bis 11. Juni 2019 aufgefordert wurde (act. 3); er sodann darauf hingewiesen wurde, dass bei Säumnis auf die Beschwerde nicht eingetreten werde (Art. 383 Abs. 2 StPO);</w:t>
      </w:r>
    </w:p>
    <w:p>
      <w:r>
        <w:t>- dieses Schreiben dem Beschwerdeführer am 31. Mai 2019 zugestellt worden ist (act. 3A);</w:t>
      </w:r>
    </w:p>
    <w:p>
      <w:r>
        <w:t>- innert Frist und bis dato weder der Kostenvorschuss geleistet noch ein Ge- such um unentgeltliche Prozessführung gestellt wurde (act. 9).</w:t>
      </w:r>
    </w:p>
    <w:p>
      <w:r>
        <w:t>Die Beschwerdekammer zieht in Erwägung, dass:</w:t>
      </w:r>
    </w:p>
    <w:p>
      <w:r>
        <w:t>- gegen eine Nichtanhandnahmeverfügung der Bundesanwaltschaft die Be- schwerde nach den Vorschriften der Art. 393 ff. StPO an die Beschwerde- kammer des Bundesstrafgerichts zulässig ist (Art. 310 Abs. 2 i.V.m. Art. 322 Abs. 2 StPO und Art. 37 Abs. 1 StBOG);</w:t>
      </w:r>
    </w:p>
    <w:p>
      <w:r>
        <w:t>- die Verfahrensleitung der Rechtsmittelinstanz die Privatklägerschaft ver- pflichten kann, innert einer Frist für allfällige Kosten und Entschädigungen Sicherheit zu leisten, wobei Art. 136 StPO vorbehalten bleibt (Art. 383 Abs. 1 StPO);</w:t>
      </w:r>
    </w:p>
    <w:p>
      <w:r>
        <w:t>- 3 -</w:t>
      </w:r>
    </w:p>
    <w:p>
      <w:r>
        <w:t>- falls die Sicherheit nicht fristgerecht geleistet wird, die Rechtsmittelinstanz auf das Rechtsmittel nicht eintritt (Art. 383 Abs. 2 StPO);</w:t>
      </w:r>
    </w:p>
    <w:p>
      <w:r>
        <w:t>- die Frist zur Bezahlung des Kostenvorschusses gewahrt ist, wenn der Betrag spätestens am letzten Tag der Frist zu Gunsten der Behörde der Schweize- rischen Post übergeben oder einem Post- oder Bankkonto in der Schweiz belastet worden ist (Art. 91 Abs. 5 StPO);</w:t>
      </w:r>
    </w:p>
    <w:p>
      <w:r>
        <w:t>- der Kostenvorschuss bis zum 11. Juni 2019 nicht eingegangen ist und der Beschwerdeführer auch nicht um Gewährung der unentgeltlichen Rechts- pflege im Sinne von Art. 136 StPO ersucht hat;</w:t>
      </w:r>
    </w:p>
    <w:p>
      <w:r>
        <w:t>- der Beschwerdeführer damit die ihm zur Leistung des Kostenvorschusses anberaumte Frist unbenutzt verstreichen liess, weshalb auf die Beschwerde androhungsgemäss nicht einzutreten ist;</w:t>
      </w:r>
    </w:p>
    <w:p>
      <w:r>
        <w:t>- unter diesen Umständen nicht geprüft werden muss, ob die Beschwerde überhaupt fristgerecht eingereicht worden ist;</w:t>
      </w:r>
    </w:p>
    <w:p>
      <w:r>
        <w:t>- bei diesem Ausgang des Verfahrens der Beschwerdeführer die Gerichtskos- ten zu tragen haben (Art. 428 Abs. 1 StPO);</w:t>
      </w:r>
    </w:p>
    <w:p>
      <w:r>
        <w:t>- die Gerichtsgebühr auf das reglementarische Minimum von Fr. 200.-- festzu- setzen ist (Art. 73 StBOG i.V.m. Art. 5 und 8 Abs. 1 BStKR).</w:t>
      </w:r>
    </w:p>
    <w:p>
      <w:r>
        <w:t>- 4 -</w:t>
      </w:r>
    </w:p>
    <w:p>
      <w:r>
        <w:t>Demnach erkennt die Beschwerdekammer:</w:t>
      </w:r>
    </w:p>
    <w:p>
      <w:r>
        <w:t>1. Auf die Beschwerde wird nicht eingetreten.</w:t>
      </w:r>
    </w:p>
    <w:p>
      <w:r>
        <w:t>2. Die Gerichtsgebühr von Fr. 200.-- wird dem Beschwerdeführer auferlegt.</w:t>
      </w:r>
    </w:p>
    <w:p>
      <w:r>
        <w:t>Bellinzona, 21. Juni 2019</w:t>
      </w:r>
    </w:p>
    <w:p>
      <w:r>
        <w:t>Im Namen der Beschwerdekammer des Bundesstrafgerichts</w:t>
      </w:r>
    </w:p>
    <w:p>
      <w:r>
        <w:t>Der Präsident: Die Gerichtsschreiberin:</w:t>
      </w:r>
    </w:p>
    <w:p>
      <w:r>
        <w:t>Zustellung an</w:t>
      </w:r>
    </w:p>
    <w:p>
      <w:r>
        <w:t>- Rechtsanwalt Hans-Jörg Metz - Bundesanwaltschaft)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