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BB.2018.95 vom 4. Juni 2018</w:t>
      </w:r>
    </w:p>
    <w:p>
      <w:r>
        <w:t>Bundesstrafgericht, 2018-06-04, DE</w:t>
      </w:r>
    </w:p>
    <w:p>
      <w:r>
        <w:rPr>
          <w:b/>
        </w:rPr>
        <w:t xml:space="preserve">Quelle: </w:t>
      </w:r>
      <w:r>
        <w:t>https://mcp.opencaselaw.ch/entscheid/bstger_BB.2018.95</w:t>
      </w:r>
    </w:p>
    <w:p>
      <w:r>
        <w:t>FR: TPF BB.2018.95 du 4 juin 2018</w:t>
      </w:r>
    </w:p>
    <w:p>
      <w:r>
        <w:t>IT: TPF BB.2018.95 del 4 giugno 2018</w:t>
      </w:r>
    </w:p>
    <w:p>
      <w:pPr>
        <w:pStyle w:val="Heading2"/>
      </w:pPr>
      <w:r>
        <w:t>Regeste</w:t>
      </w:r>
    </w:p>
    <w:p>
      <w:r>
        <w:t>Ausstand des erstinstanzlichen Gerichts (Art. 59 Abs. 1 lit. b i.V.m. Art. 56 StPO).</w:t>
      </w:r>
    </w:p>
    <w:p>
      <w:pPr>
        <w:pStyle w:val="Heading2"/>
      </w:pPr>
      <w:r>
        <w:t>Erwägungen</w:t>
      </w:r>
    </w:p>
    <w:p>
      <w:r>
        <w:rPr>
          <w:b/>
        </w:rPr>
        <w:t>E. 1.1</w:t>
      </w:r>
    </w:p>
    <w:p>
      <w:r>
        <w:t>Ist die Strafkammer des Bundesstrafgerichts betroffen und wird ein Aus- standsgrund nach Art. 56 lit. a oder f StPO geltend gemacht (Ausstand we- gen persönlichem Interesse an der Sache oder aus anderen Gründen) oder widersetzt sich eine in einer Strafbehörde tätige Person einem Ausstands- gesuch einer Partei, das sich auf Art. 56 lit. b abstützt (Vorbefassung in einer anderen Stellung), so entscheidet ohne weiteres Beweisverfahren und end- gültig die Beschwerdekammer des Bundesstrafgerichts (Art. 59 Abs. 1 lit. b StPO i.V.m. Art. 37 Abs. 1 des Bundesgesetzes vom 19. März 2010 über die Organisation der Strafbehörden des Bundes (Strafbehördenorganisations- gesetz, StBOG; SR 173.71).</w:t>
      </w:r>
    </w:p>
    <w:p>
      <w:r>
        <w:rPr>
          <w:b/>
        </w:rPr>
        <w:t>E. 1.2</w:t>
      </w:r>
    </w:p>
    <w:p>
      <w:r>
        <w:t>Gemäss Art. 58 Abs. 1 StPO hat die Partei, die den Ausstand einer in einer Strafbehörde tätigen Person verlangt, der Verfahrensleitung ohne Verzug ein entsprechendes Gesuch zu stellen, sobald sie vom Ausstandsgrund Kennt-</w:t>
      </w:r>
    </w:p>
    <w:p>
      <w:r>
        <w:t>- 5 -</w:t>
      </w:r>
    </w:p>
    <w:p>
      <w:r>
        <w:t>nis hat; die den Ausstand begründenden Tatsachen sind glaubhaft zu ma- chen. Nach der Rechtsprechung ist der Ausstand in den nächsten Tagen nach Kenntnisnahme zu verlangen; andernfalls verwirkt der Anspruch. Nach der Rechtsprechung gilt ein Ausstandsgesuch, das sechs bis sieben Tage nach Kenntnis des Ausstandsgrunds eingereicht wird, als rechtzeitig. Ein Zu- warten während zwei oder drei Wochen hingegen, ist nicht zulässig (Urteile des Bundesgerichts 1B_252/2016 vom 14. Dezember 2016 E. 2.3; 1B_274/2013 vom 19. November 2013 E. 4.1 mit Hinweisen; BOOG, Basler Kommentar, 2. Aufl. 2014, N. 5 zu Art. 58 StPO).</w:t>
      </w:r>
    </w:p>
    <w:p>
      <w:r>
        <w:rPr>
          <w:b/>
        </w:rPr>
        <w:t>E. 1.3</w:t>
      </w:r>
    </w:p>
    <w:p>
      <w:r>
        <w:t>Das Ausstandsgesuch vom 25. Mai 2018 reagiert auf die Verfügung vom 24. Mai 2018 und ist somit rechtzeitig erfolgt. Die betroffenen Gerichtsperso- nen widersetzen sich dem Ausstandsgesuch einer Partei (vgl. act. 3–6). Auch die weiteren Voraussetzungen für einen Sachentscheid liegen vor. Auf das Ausstandsgesuch ist einzutreten.</w:t>
      </w:r>
    </w:p>
    <w:p>
      <w:r>
        <w:rPr>
          <w:b/>
        </w:rPr>
        <w:t>E. 2.1</w:t>
      </w:r>
    </w:p>
    <w:p>
      <w:r>
        <w:t>Die Verteidigung verlangt den Ausstand gestützt auf Art. 56 lit. b sowie Art. 56 lit. f StPO. Nach Art. 56 lit. b tritt in den Ausstand, wer in einer anderen Stellung, insbesondere als Mitglied einer Behörde, als Rechtsbeistand einer Partei, als Sachverständige oder Sachverständiger, als Zeugin oder Zeuge, in der gleichen Sache tätig war. Gemäss Art. 56 lit. f StPO hat in den Aus- stand zu treten, wer aus anderen Gründen, insbesondere wegen Freund- schaft oder Feindschaft mit einer Partei oder deren Rechtsbeistand, befan- gen sein könnte.</w:t>
      </w:r>
    </w:p>
    <w:p>
      <w:r>
        <w:rPr>
          <w:b/>
        </w:rPr>
        <w:t>E. 2.2</w:t>
      </w:r>
    </w:p>
    <w:p>
      <w:r>
        <w:t>Art. 56 StPO konkretisiert die Verfassungsbestimmung von Art. 30 Abs. 1 BV sowie Art. 6 Abs. 1 EMRK. Danach hat jede Person Anspruch darauf, dass ihre Sache von einem unparteiischen, unvoreingenommenen und unbefan- genen Richter unter Einschluss weiterer am Entscheid wesentlich beteiligter Gerichtspersonen (insbesondere Gerichtsschreibern) ohne Einwirken sach- fremder Umstände entschieden wird. Die Garantie des verfassungsmässi- gen Richters soll zu der für einen korrekten und fairen Prozess erforderlichen Offenheit des Verfahrens im Einzelfall beitragen und damit ein gerechtes Ur- teil ermöglichen. Sie wird verletzt, wenn bei objektiver Betrachtung Gege- 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 scher Natur begründet sein (BGE 138 I 425 E. 4.2.1 S. 428 m.w.H.). Bei der Beurteilung solcher Gegebenheiten ist nicht auf das subjektive Empfinden einer Partei abzustellen. Das Misstrauen in die Unvoreingenommenheit</w:t>
      </w:r>
    </w:p>
    <w:p>
      <w:r>
        <w:t>- 6 -</w:t>
      </w:r>
    </w:p>
    <w:p>
      <w:r>
        <w:t>muss vielmehr in objektiver Weise begründet erscheinen. Es genügt, wenn Umstände vorliegen, die bei objektiver Betrachtung den Anschein der Befan- genheit und Voreingenommenheit erwecken. Für die Ablehnung wird nicht verlangt, dass der Richter tatsächlich befangen ist (siehe u. a. BGE 143 IV 69 E. 3.2; 141 IV 178 E. 3.2.1; 138 IV 142 E. 2.1 S. 144 f.; BGE 5A_701/2017 vom 14. Mai 2018 E. 4.3; TPF 2012 37 E. 2.2 S. 38 f.). Bei der Anwendung von Art. 56 lit. f StPO ist entscheidendes Kriterium, ob bei objektiver Betrach- tungsweise der Ausgang des Verfahrens noch als offen erscheint (BGE 138 I 425 E. 4.2.1 S. 429; TPF 2012 37 E. 2.2 S. 39).</w:t>
      </w:r>
    </w:p>
    <w:p>
      <w:r>
        <w:rPr>
          <w:b/>
        </w:rPr>
        <w:t>E. 2.3</w:t>
      </w:r>
    </w:p>
    <w:p>
      <w:r>
        <w:t>Die Befangenheit ergebe sich gemäss der Verteidigung daraus, dass sich sämtliche Mitglieder des Spruchkörpers im vorliegenden Verfahren bereits ausgiebig mit den gesamten Verfahrensakten auseinander gesetzt und von den unverwertbaren Akten Kenntnis erlangt hätten. Dies erwecke den An- schein der Befangenheit (act. 1 S. 4 f.). Es bestehe die Gefahr der Vorein- genommenheit. Die Gerichtsbesetzung dürfe von den ausgesonderten Ak- tenstücken zu keinem Zeitpunkt Kenntnis erlangen. Denn gerade dies habe der Gesetzgeber mit der Pflicht, die ausgesonderten Akten unter Verschluss zu halten, vermeiden wollen. Die Aussonderung hätte gemäss Verteidigung denn auch schon durch die Bundesanwaltschaft vorgenommen werden müs- sen. Trotz höchstmöglicher Professionalität liege es in der menschlichen Na- tur, einmal gewonnene Erkenntnisse nicht mehr aus dem Gedächtnis lö- schen zu können. Aber nur mit einem solchen Löschen aus dem Unterbe- wusstsein wäre ein neutrales und unbeeinflusstes Entscheiden möglich. Da dies nicht möglich sei, verbleibe einzig, den Spruchkörper in corpore auszu- wechseln und mit Gerichtspersonen zu besetzen, die unbeeinflusst und un- voreingenommen ein Urteil fällen könnten (Gesuchsreplik vom 31. Mai 2018). Die Gesuchsgegner widersetzen sich dem Ausstandsgesuch nach Art. 56 lit. b StPO (vgl. Art. 59 Abs. 1 StPO). Sie erklären weiter gleichlautend, sich als Folge der verfügten Aktenaussonderung keineswegs befangen zu fühlen und geben die gewissenhafte Erklärung ab, in der Strafsache unvoreinge- nommen entscheiden zu können. Sie weisen in ihrer Stellungnahme im Üb- rigen darauf hin, dass der Ausstand aus objektiven, verfahrensrechtlichen Überlegungen verlangt werde und keine in der Person liegenden Gründe geltend gemacht würden (act. 3–6).</w:t>
      </w:r>
    </w:p>
    <w:p>
      <w:r>
        <w:rPr>
          <w:b/>
        </w:rPr>
        <w:t>E. 2.4</w:t>
      </w:r>
    </w:p>
    <w:p>
      <w:r>
        <w:t>In der Rechtsprechung des Bundesgerichts führt der Umstand, dass unver- wertbare Einvernahmeprotokolle bei den Akten belassen wurden, nicht per se dazu, dass das Berufungsgericht nach der Rückweisung neu besetzt wer- den muss (vgl. Urteil des Bundesgerichts 6B_542/2016 vom 5. Mai 2017</w:t>
      </w:r>
    </w:p>
    <w:p>
      <w:r>
        <w:t>- 7 -</w:t>
      </w:r>
    </w:p>
    <w:p>
      <w:r>
        <w:t>E. 4). BGE 143 IV 475 E. 2.7 legt in fine dar, dass die Frage der Verwertbar- keit von Beweismitteln immer noch einer abschliessenden Prüfung durch das erkennende Sachgericht bzw. die den Endentscheid verfügende Strafbe- hörde zugeführt werden könne. Nach der Praxis des höchsten Gerichts kann von Strafrichterinnen und Strafrichtern denn auch erwartet werden, dass sie in der Lage sind, die unzulässigen Beweismittel von den zulässigen zu un- terscheiden und sich bei der Beweiswürdigung ausschliesslich auf Letztere zu stützen (Urteil 1B_491/2017 vom 5. April 2018 E. 4.5; BGE 141 IV 284 E. 2.2 S. 287; 289 E. 1.2 S. 291 f.). Das Bundesgericht stellt im Urteil 1B_491/2017 vom 5. April 2018 E. 4.5 ausdrücklich fest, mit BGE 143 IV 475 nicht von dieser Praxis abgerückt zu sein.</w:t>
      </w:r>
    </w:p>
    <w:p>
      <w:r>
        <w:rPr>
          <w:b/>
        </w:rPr>
        <w:t>E. 2.5</w:t>
      </w:r>
    </w:p>
    <w:p>
      <w:r>
        <w:t>Vorliegend bestehen keine objektiven Anzeichen von Befangenheit (Art. 56 lit. f StPO). Entgegen der Ansicht des Gesuchstellers ergibt sich eine solche gemäss der bundesgerichtlichen Rechtsprechung weder aus der reinen Kenntnis von auszusondernden Beweismitteln noch will das Gesetz diese Kenntnis des Sachgerichts unbedingt vermeiden. Neben den berechtigten Erwartungen an Strafrichter schliesst auch die gesetzliche Begründungs- pflicht (Art. 81 Abs. 1 lit. b und Abs. 3 StPO) von Strafentscheiden aus, dass eine blosse Kenntnis (ob bewusst oder unbewusst) den Anschein der Befan- genheit begründen könnte. Denn in der Begründung hat sich ein Strafgericht nachvollziehbar damit auseinander zu setzen, was für sein Urteil wesentlich ist. Eine Vorbefassung in einer anderen Stellung (Art. 56 lit. b StPO) ist so- dann weder dargetan noch ersichtlich. Liegt damit kein Ausstandsgrund vor, gehen die erhobenen Rügen fehl.</w:t>
      </w:r>
    </w:p>
    <w:p>
      <w:r>
        <w:rPr>
          <w:b/>
        </w:rPr>
        <w:t>E. 3</w:t>
      </w:r>
    </w:p>
    <w:p>
      <w:r>
        <w:t>Bei diesem Ausgang des Verfahrens wird der Gesuchsteller kostenpflichtig (Art. 59 Abs. 4 StPO). Die Gerichtsgebühr ist auf Fr. 2'000.-- festzusetzen (Art. 73 StBOG i.V.m. Art. 5 und 8 Abs. 1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