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BB.2018.35 vom 21. März 2018</w:t>
      </w:r>
    </w:p>
    <w:p>
      <w:r>
        <w:t>Bundesstrafgericht, 2018-03-21, FR</w:t>
      </w:r>
    </w:p>
    <w:p>
      <w:r>
        <w:rPr>
          <w:b/>
        </w:rPr>
        <w:t xml:space="preserve">Quelle: </w:t>
      </w:r>
      <w:r>
        <w:t>https://mcp.opencaselaw.ch/entscheid/bstger_BB.2018.35</w:t>
      </w:r>
    </w:p>
    <w:p>
      <w:r>
        <w:t>FR: TPF BB.2018.35 du 21 mars 2018</w:t>
      </w:r>
    </w:p>
    <w:p>
      <w:r>
        <w:t>IT: TPF BB.2018.35 del 21 marzo 2018</w:t>
      </w:r>
    </w:p>
    <w:p>
      <w:pPr>
        <w:pStyle w:val="Heading2"/>
      </w:pPr>
      <w:r>
        <w:t>Regeste</w:t>
      </w:r>
    </w:p>
    <w:p>
      <w:r>
        <w:t>Traduction (art. 68 CPP). Retrait du recours (art. 386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procédure BB.2018.35 est rayée du rôle.</w:t>
      </w:r>
    </w:p>
    <w:p>
      <w:r>
        <w:rPr>
          <w:b/>
        </w:rPr>
        <w:t>E. 3</w:t>
      </w:r>
    </w:p>
    <w:p>
      <w:r>
        <w:t>Un émolument de CHF 500.-- est mis à la charge du recourant.</w:t>
      </w:r>
    </w:p>
    <w:p>
      <w:r>
        <w:t>Bellinzone, le 21 mars 2018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Mes Jean-Marc Carnicé et Guglielmo Palumbo, avocats, rue Jacques-Bal- mat 5, case postale 5839, 1211 Genève 11 (avec copie de la réponse du Ministère public de la Confédération) - Ministère public de la Confédération, Frédéric Schaller, Procureur fédéral, route de Chavannes 31, case postale, 1001 Lausanne (réf.: SV.09.0152- SCF)</w:t>
      </w:r>
    </w:p>
    <w:p>
      <w:r>
        <w:t>Indication des voies de recours Il n’existe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